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95" w:rsidRDefault="004D4B95" w:rsidP="00D165E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</w:rPr>
      </w:pPr>
    </w:p>
    <w:p w:rsidR="004D4B95" w:rsidRPr="003744A3" w:rsidRDefault="003744A3" w:rsidP="00D165E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744A3">
        <w:rPr>
          <w:rFonts w:ascii="Arial" w:hAnsi="Arial" w:cs="Arial"/>
          <w:sz w:val="24"/>
        </w:rPr>
        <w:t xml:space="preserve">                                </w:t>
      </w:r>
      <w:r w:rsidRPr="003744A3">
        <w:rPr>
          <w:rFonts w:ascii="Arial" w:hAnsi="Arial" w:cs="Arial"/>
          <w:b/>
        </w:rPr>
        <w:t>EDITAL COMPLEMENTAR 00</w:t>
      </w:r>
      <w:r w:rsidR="00C762DF">
        <w:rPr>
          <w:rFonts w:ascii="Arial" w:hAnsi="Arial" w:cs="Arial"/>
          <w:b/>
        </w:rPr>
        <w:t>2</w:t>
      </w:r>
      <w:r w:rsidRPr="003744A3">
        <w:rPr>
          <w:rFonts w:ascii="Arial" w:hAnsi="Arial" w:cs="Arial"/>
          <w:b/>
        </w:rPr>
        <w:t>/2022</w:t>
      </w:r>
    </w:p>
    <w:p w:rsidR="00E10273" w:rsidRPr="003744A3" w:rsidRDefault="003744A3" w:rsidP="00E10273">
      <w:pPr>
        <w:spacing w:line="267" w:lineRule="exact"/>
        <w:ind w:left="1134" w:right="-430" w:hanging="1560"/>
        <w:jc w:val="center"/>
        <w:rPr>
          <w:rFonts w:ascii="Arial" w:hAnsi="Arial" w:cs="Arial"/>
          <w:b/>
        </w:rPr>
      </w:pPr>
      <w:r w:rsidRPr="003744A3"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 xml:space="preserve">DIVULGAÇÃO </w:t>
      </w:r>
      <w:r w:rsidR="00E10273" w:rsidRPr="003744A3"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>HOMOLOGAÇÃO DAS INSCRIÇÕES DO</w:t>
      </w:r>
      <w:r w:rsidR="00E10273" w:rsidRPr="003744A3">
        <w:rPr>
          <w:rFonts w:ascii="Arial" w:hAnsi="Arial" w:cs="Arial"/>
          <w:b/>
          <w:color w:val="000000" w:themeColor="text1"/>
        </w:rPr>
        <w:t xml:space="preserve"> PROCESSO SELETIVO 00</w:t>
      </w:r>
      <w:r w:rsidR="00C762DF">
        <w:rPr>
          <w:rFonts w:ascii="Arial" w:hAnsi="Arial" w:cs="Arial"/>
          <w:b/>
          <w:color w:val="000000" w:themeColor="text1"/>
        </w:rPr>
        <w:t>2</w:t>
      </w:r>
      <w:r w:rsidR="00E10273" w:rsidRPr="003744A3">
        <w:rPr>
          <w:rFonts w:ascii="Arial" w:hAnsi="Arial" w:cs="Arial"/>
          <w:b/>
          <w:color w:val="000000" w:themeColor="text1"/>
        </w:rPr>
        <w:t>/2022</w:t>
      </w:r>
    </w:p>
    <w:p w:rsidR="00E10273" w:rsidRDefault="00E10273" w:rsidP="00E10273">
      <w:pPr>
        <w:spacing w:line="267" w:lineRule="exact"/>
        <w:ind w:right="980"/>
        <w:rPr>
          <w:b/>
        </w:rPr>
      </w:pPr>
    </w:p>
    <w:p w:rsidR="004D4B95" w:rsidRPr="00E10273" w:rsidRDefault="00E10273" w:rsidP="00E10273">
      <w:pPr>
        <w:spacing w:before="57"/>
        <w:ind w:left="190" w:right="208"/>
        <w:jc w:val="both"/>
        <w:rPr>
          <w:sz w:val="24"/>
        </w:rPr>
      </w:pPr>
      <w:r>
        <w:rPr>
          <w:b/>
          <w:sz w:val="24"/>
        </w:rPr>
        <w:t xml:space="preserve">MARILZA AUGUSTA DE OLIVEIRA, </w:t>
      </w:r>
      <w:r>
        <w:rPr>
          <w:sz w:val="24"/>
        </w:rPr>
        <w:t>Prefeita do Município de Nova</w:t>
      </w:r>
      <w:r>
        <w:rPr>
          <w:spacing w:val="1"/>
          <w:sz w:val="24"/>
        </w:rPr>
        <w:t xml:space="preserve"> </w:t>
      </w:r>
      <w:r>
        <w:rPr>
          <w:sz w:val="24"/>
        </w:rPr>
        <w:t>Brasilândia , Estado de Mato Grosso,</w:t>
      </w:r>
      <w:r>
        <w:rPr>
          <w:spacing w:val="1"/>
          <w:sz w:val="24"/>
        </w:rPr>
        <w:t xml:space="preserve"> </w:t>
      </w:r>
      <w:r>
        <w:rPr>
          <w:sz w:val="24"/>
        </w:rPr>
        <w:t>usando</w:t>
      </w:r>
      <w:r>
        <w:rPr>
          <w:spacing w:val="1"/>
          <w:sz w:val="24"/>
        </w:rPr>
        <w:t xml:space="preserve"> </w:t>
      </w:r>
      <w:r>
        <w:rPr>
          <w:sz w:val="24"/>
        </w:rPr>
        <w:t>das atribuições que</w:t>
      </w:r>
      <w:r>
        <w:rPr>
          <w:spacing w:val="1"/>
          <w:sz w:val="24"/>
        </w:rPr>
        <w:t xml:space="preserve"> </w:t>
      </w:r>
      <w:r>
        <w:rPr>
          <w:sz w:val="24"/>
        </w:rPr>
        <w:t>lhe são conferidas por</w:t>
      </w:r>
      <w:r>
        <w:rPr>
          <w:spacing w:val="1"/>
          <w:sz w:val="24"/>
        </w:rPr>
        <w:t xml:space="preserve"> </w:t>
      </w:r>
      <w:r>
        <w:rPr>
          <w:sz w:val="24"/>
        </w:rPr>
        <w:t>lei, em conjunto</w:t>
      </w:r>
      <w:r>
        <w:rPr>
          <w:spacing w:val="1"/>
          <w:sz w:val="24"/>
        </w:rPr>
        <w:t xml:space="preserve"> </w:t>
      </w:r>
      <w:r>
        <w:rPr>
          <w:sz w:val="24"/>
        </w:rPr>
        <w:t>com 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 ESPECIAL 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SUPERVISIONAR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ACOMPANHAR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nomeada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pela </w:t>
      </w:r>
      <w:r>
        <w:t>Portaria</w:t>
      </w:r>
      <w:r>
        <w:rPr>
          <w:spacing w:val="1"/>
        </w:rPr>
        <w:t xml:space="preserve"> </w:t>
      </w:r>
      <w:r>
        <w:t xml:space="preserve">nº </w:t>
      </w:r>
      <w:r w:rsidR="00C762DF">
        <w:t>412</w:t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762DF">
        <w:rPr>
          <w:spacing w:val="1"/>
        </w:rPr>
        <w:t>20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762DF">
        <w:rPr>
          <w:spacing w:val="1"/>
        </w:rPr>
        <w:t>setembro</w:t>
      </w:r>
      <w:r>
        <w:t xml:space="preserve"> de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 condições</w:t>
      </w:r>
      <w:r>
        <w:rPr>
          <w:spacing w:val="1"/>
        </w:rPr>
        <w:t xml:space="preserve"> </w:t>
      </w:r>
      <w:r>
        <w:t>estipuladas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 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 xml:space="preserve">disposições legais aplicáveis, </w:t>
      </w:r>
      <w:r>
        <w:rPr>
          <w:b/>
        </w:rPr>
        <w:t>TORNA PÚBLICO</w:t>
      </w:r>
      <w:r>
        <w:t>, aos interessados, que</w:t>
      </w:r>
      <w:r>
        <w:rPr>
          <w:b/>
        </w:rPr>
        <w:t xml:space="preserve"> DIVULGA A HOMOLOGAÇÃO DAS INSCRIÇÕES</w:t>
      </w:r>
      <w:r w:rsidR="00C762DF">
        <w:rPr>
          <w:b/>
        </w:rPr>
        <w:t xml:space="preserve"> DO </w:t>
      </w:r>
      <w:r w:rsidR="00C762DF" w:rsidRPr="00C762DF">
        <w:rPr>
          <w:rFonts w:ascii="Calibri" w:hAnsi="Calibri" w:cs="Calibri"/>
          <w:b/>
          <w:color w:val="000000" w:themeColor="text1"/>
        </w:rPr>
        <w:t>PROCESSO SELETIVO 002/2022</w:t>
      </w:r>
      <w:r>
        <w:rPr>
          <w:b/>
        </w:rPr>
        <w:t xml:space="preserve">, </w:t>
      </w:r>
      <w:r w:rsidRPr="00292507">
        <w:t>conforme ab</w:t>
      </w:r>
      <w:r>
        <w:t>aix</w:t>
      </w:r>
      <w:r w:rsidRPr="00292507">
        <w:t>o discriminado</w:t>
      </w:r>
    </w:p>
    <w:p w:rsidR="004D4B95" w:rsidRDefault="004D4B95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D165EB" w:rsidRDefault="00D165EB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p w:rsidR="00D165EB" w:rsidRDefault="00D165EB" w:rsidP="00D165EB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ANEXO - I</w:t>
      </w:r>
    </w:p>
    <w:p w:rsidR="00D165EB" w:rsidRPr="00910F56" w:rsidRDefault="00D165EB" w:rsidP="00D165EB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RELAÇÃO DE CANDIDATOS INSCRITOS NO PROCESSO</w:t>
      </w:r>
      <w:r w:rsidRPr="00910F56">
        <w:rPr>
          <w:rFonts w:ascii="Calibri Light" w:hAnsi="Calibri Light" w:cs="Calibri Light"/>
          <w:b/>
          <w:sz w:val="24"/>
          <w:szCs w:val="24"/>
        </w:rPr>
        <w:t xml:space="preserve"> SELETIVO </w:t>
      </w:r>
      <w:r w:rsidR="001D7DA7">
        <w:rPr>
          <w:rFonts w:ascii="Calibri Light" w:hAnsi="Calibri Light" w:cs="Calibri Light"/>
          <w:b/>
          <w:sz w:val="24"/>
          <w:szCs w:val="24"/>
        </w:rPr>
        <w:t xml:space="preserve">PUBLICO </w:t>
      </w:r>
      <w:r w:rsidRPr="00910F56">
        <w:rPr>
          <w:rFonts w:ascii="Calibri Light" w:hAnsi="Calibri Light" w:cs="Calibri Light"/>
          <w:b/>
          <w:sz w:val="24"/>
          <w:szCs w:val="24"/>
        </w:rPr>
        <w:t>Nº 00</w:t>
      </w:r>
      <w:r w:rsidR="00C762DF">
        <w:rPr>
          <w:rFonts w:ascii="Calibri Light" w:hAnsi="Calibri Light" w:cs="Calibri Light"/>
          <w:b/>
          <w:sz w:val="24"/>
          <w:szCs w:val="24"/>
        </w:rPr>
        <w:t>2</w:t>
      </w:r>
      <w:r w:rsidRPr="00910F56">
        <w:rPr>
          <w:rFonts w:ascii="Calibri Light" w:hAnsi="Calibri Light" w:cs="Calibri Light"/>
          <w:b/>
          <w:sz w:val="24"/>
          <w:szCs w:val="24"/>
        </w:rPr>
        <w:t>/20</w:t>
      </w:r>
      <w:r w:rsidR="000D3D6E">
        <w:rPr>
          <w:rFonts w:ascii="Calibri Light" w:hAnsi="Calibri Light" w:cs="Calibri Light"/>
          <w:b/>
          <w:sz w:val="24"/>
          <w:szCs w:val="24"/>
        </w:rPr>
        <w:t>22</w:t>
      </w:r>
    </w:p>
    <w:tbl>
      <w:tblPr>
        <w:tblpPr w:leftFromText="141" w:rightFromText="141" w:vertAnchor="text" w:tblpY="1"/>
        <w:tblOverlap w:val="never"/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4798"/>
        <w:gridCol w:w="3260"/>
      </w:tblGrid>
      <w:tr w:rsidR="00D650D8" w:rsidRPr="00DD3A59" w:rsidTr="00D650D8">
        <w:trPr>
          <w:trHeight w:val="315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D3A59">
              <w:rPr>
                <w:rFonts w:eastAsia="Times New Roman"/>
                <w:b/>
                <w:bCs/>
                <w:color w:val="000000"/>
                <w:lang w:eastAsia="pt-BR"/>
              </w:rPr>
              <w:t>INSCRIÇÃO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                     </w:t>
            </w:r>
            <w:r w:rsidRPr="00DD3A59">
              <w:rPr>
                <w:rFonts w:eastAsia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DD3A59">
              <w:rPr>
                <w:rFonts w:eastAsia="Times New Roman"/>
                <w:b/>
                <w:bCs/>
                <w:color w:val="000000"/>
                <w:lang w:eastAsia="pt-BR"/>
              </w:rPr>
              <w:t>DOCUMENTO</w:t>
            </w:r>
          </w:p>
        </w:tc>
      </w:tr>
      <w:tr w:rsidR="00D650D8" w:rsidRPr="00DD3A59" w:rsidTr="00D650D8">
        <w:trPr>
          <w:trHeight w:val="7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B7CC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85543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MEDICO VETERINARIO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RPr="00DD3A59" w:rsidTr="00D650D8">
        <w:trPr>
          <w:trHeight w:val="72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SABRINA LORRANA DOS SANTOS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165.676.5</w:t>
            </w:r>
          </w:p>
        </w:tc>
      </w:tr>
      <w:tr w:rsidR="00D650D8" w:rsidRPr="00DD3A59" w:rsidTr="00D650D8">
        <w:trPr>
          <w:trHeight w:val="8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ANIKETILLIN PAULA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 xml:space="preserve">249.976.5-0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CRISTINA DA SILVA MENDES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250.989.9-3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TAYNAH TORRES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139.826.5-6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5543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85543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MOTORISTA CATEGORIA D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131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EDUARDO DA SILVA MARINHO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 xml:space="preserve">206.474.1-7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WELLINTON FLORENTINO DE ARAUJO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165.651.0-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JOSE AGARI MARQUES NETO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4663132  </w:t>
            </w:r>
          </w:p>
        </w:tc>
      </w:tr>
      <w:tr w:rsidR="00D650D8" w:rsidRPr="00DD3A59" w:rsidTr="00D650D8">
        <w:trPr>
          <w:trHeight w:val="9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lastRenderedPageBreak/>
              <w:t>003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WEVERTON MOREIRA FREITAS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247.166.3-4</w:t>
            </w:r>
            <w:r w:rsidRPr="00DD3A59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JONATHAN ALEXANDRE N. BOLANDINI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247.166.6-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ROBERTO BOLANDINI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086.844.2-1</w:t>
            </w:r>
            <w:r w:rsidRPr="00DD3A59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GILMAR LOPES NASCIMENTO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131.011.3-7</w:t>
            </w:r>
            <w:r w:rsidRPr="00DD3A59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SILVONEY DE SOUZA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001.155.33.0</w:t>
            </w:r>
            <w:r w:rsidRPr="00DD3A59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 PAULO NEVES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214.495.3-8</w:t>
            </w:r>
            <w:r w:rsidRPr="00DD3A59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</w:tr>
      <w:tr w:rsidR="00D650D8" w:rsidRPr="00DD3A59" w:rsidTr="00D650D8">
        <w:trPr>
          <w:trHeight w:val="698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JOSIMAR SANTOS CELESTINO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164.044.8.3</w:t>
            </w:r>
            <w:r w:rsidRPr="00DD3A59">
              <w:rPr>
                <w:rFonts w:eastAsia="Times New Roman"/>
                <w:color w:val="000000"/>
                <w:lang w:eastAsia="pt-BR"/>
              </w:rPr>
              <w:t xml:space="preserve">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5543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85543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MOTORISTA ESCOLAR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THIAGO PEREIRA GERALDINO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267.142.2-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EDIVALDO MARTINS SANTANA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132.616.8-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JAIME MANOEL DOS REIS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108.902.0-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WALLISON JESUS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2471703-7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EDSON RIBEIRO DE OLIVEIRA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RG1840115-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ADSON MONTEIRO MACEDO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1027273-9 </w:t>
            </w:r>
          </w:p>
        </w:tc>
      </w:tr>
      <w:tr w:rsidR="00D650D8" w:rsidTr="00D650D8">
        <w:trPr>
          <w:trHeight w:val="819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DELCINO ARRUDA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1877165-2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5543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85543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PSICOLOGO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OZANEA DA SILVA ARAUJO MARQUES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1004407-8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DENISE RODRIGUES MIRANDA REIS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2391821-7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ANDRESSA VALENSUELA LIMA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D650D8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219198.7-9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lastRenderedPageBreak/>
              <w:t>124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JENIFER BRUNA NASCIMENTONASCIMENTO DA COSTA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C37E10">
            <w:pPr>
              <w:rPr>
                <w:rFonts w:eastAsia="Times New Roman"/>
                <w:color w:val="000000"/>
                <w:lang w:eastAsia="pt-BR"/>
              </w:rPr>
            </w:pPr>
            <w:r w:rsidRPr="00DD3A59">
              <w:rPr>
                <w:rFonts w:eastAsia="Times New Roman"/>
                <w:color w:val="000000"/>
                <w:lang w:eastAsia="pt-BR"/>
              </w:rPr>
              <w:t xml:space="preserve">RG </w:t>
            </w:r>
            <w:r>
              <w:rPr>
                <w:rFonts w:eastAsia="Times New Roman"/>
                <w:color w:val="000000"/>
                <w:lang w:eastAsia="pt-BR"/>
              </w:rPr>
              <w:t>278.810.0.8</w:t>
            </w:r>
          </w:p>
        </w:tc>
      </w:tr>
      <w:tr w:rsidR="00D650D8" w:rsidRPr="0085543E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B7CCA">
            <w:pPr>
              <w:rPr>
                <w:rFonts w:eastAsia="Times New Roman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5543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85543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ENFERMEIRO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B7CCA">
            <w:pPr>
              <w:rPr>
                <w:rFonts w:eastAsia="Times New Roman"/>
                <w:color w:val="000000"/>
                <w:sz w:val="28"/>
                <w:szCs w:val="28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106</w:t>
            </w:r>
          </w:p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PAMELA PINHEIRO MATOS DA MATA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RG2635956-1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KARINE STHEFANY GOMES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RG2471613-8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JOELMA DA SILVA FERREIRA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RG2146377-8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TALLITA LORRAYNE RODRIGUES DA MOTA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2636880-3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MARIA LAURA ALVES CARNEIRO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2754733-7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FERNANDO ALVES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2749594-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STEFANY FERNANDES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2099510-5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STHEFANY LORRAINY MARQUES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2164337-7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ADRIANGELA PESSOA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2882761-9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VANESSA KEMILLY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3017902-5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ANA PAULA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RG1570547-1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85543E" w:rsidRDefault="00D650D8" w:rsidP="0085543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85543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CUIDADOR DO IDOSO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SHAINAN OCOM GONÇALVES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3585396-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ALINE CRISTINA DE SANTANA LIMA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1856459-3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NILZA PERPETUA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RG1599701-4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ANDREIA PESSOA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1382063-0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NICLEVIA FERREIRA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38092514-X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lastRenderedPageBreak/>
              <w:t>060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CRISLAINE CARVALHO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1877672-8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ELISANGELA FERREIRA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1877714-7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HELAD DANAI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2620008-2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BERENICE COIMBRA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1763417-2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LAYZA SANTOS DIAS BORGES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RG2295998-0 </w:t>
            </w:r>
          </w:p>
        </w:tc>
      </w:tr>
      <w:tr w:rsidR="00D650D8" w:rsidTr="0076339B">
        <w:trPr>
          <w:trHeight w:val="624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3C1BE5" w:rsidRDefault="00D650D8" w:rsidP="000759A0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3C1BE5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TECNICO DE ENFERMAGEM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-086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LIVIA REGINA DE OLIVEIRA LOPES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113.803.5-7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SUELY ARAUJO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2895478-5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EDNA LOPES DE JESUS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1753510-7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DINAIR SANTANA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1619648-1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LUZANIRA SILVEIRA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9B" w:rsidRDefault="00D650D8" w:rsidP="0076339B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172958-</w:t>
            </w:r>
            <w:r w:rsidR="0076339B">
              <w:rPr>
                <w:rFonts w:eastAsia="Times New Roman"/>
                <w:color w:val="000000"/>
                <w:lang w:eastAsia="pt-BR"/>
              </w:rPr>
              <w:t>9</w:t>
            </w:r>
          </w:p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JAQUELINE GASPARINE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RG2699893-9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LIGIA LUMA NUNES GONÇALVES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2888222-9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TANIA INGRYDISNUNES HUNGARO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1634270-4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77D71" w:rsidRDefault="00D650D8" w:rsidP="00D77D71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D77D71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PROFESSOR EDUCAÇÃO FÍSICA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BRENNO LOPES DO NASCIMENTO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RG2812566-5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NUBIA NUNES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1877596-9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NAILA MORGANA DE CAMPOS MASCARENHAS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C37E1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1523983-7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RAIANI CAROLINE FIGUEIREDO DE VALOR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1952756.0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08377B" w:rsidRDefault="00D650D8" w:rsidP="0008377B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08377B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AUXILIAR DE CONSULTORIO DENTARIO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JOSELENE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RG2059066-0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546815" w:rsidRDefault="00D650D8" w:rsidP="00546815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546815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FISIOTERAPEUTA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NIVEA VALERIA CASTILHO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1249597-2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GESIANY MENDES ARAUJO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RG1810496-7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546815" w:rsidRDefault="00D650D8" w:rsidP="000759A0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546815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PROFESSOR DE PEDAGOGIA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KATIA DA SILVA CARNEIRO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73F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102696-8 </w:t>
            </w:r>
          </w:p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IVONETE GOMES DE SOUZA VENTURA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RG1324461-2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EDARDNA  CARVALHO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1479063-7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CARLA LUCIA DE LARA PINTO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1127109-4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NEUSANGELA DE OLIVEIRA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RG1877698-1 </w:t>
            </w:r>
          </w:p>
        </w:tc>
      </w:tr>
      <w:tr w:rsidR="00D650D8" w:rsidRPr="00DD3A59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ELISAINE PAULA MARQUES GOUVEIA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DD3A59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RG1564810-9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4F27E4" w:rsidRDefault="00D650D8" w:rsidP="004F27E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4F27E4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OPERADOR DE MOTONIVELADORA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4F27E4" w:rsidRDefault="00D650D8" w:rsidP="004F27E4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CRISTIANO BADER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RG1023191-3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CLEITON DO NASCIMENTO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RG212582-</w:t>
            </w:r>
            <w:r w:rsidR="00B1173F">
              <w:rPr>
                <w:rFonts w:eastAsia="Times New Roman"/>
                <w:color w:val="000000"/>
                <w:lang w:eastAsia="pt-BR"/>
              </w:rPr>
              <w:t>1</w:t>
            </w:r>
          </w:p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RONALDO NUNES GONCALVES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1173F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RG638347-1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B93" w:rsidRDefault="005A1B93" w:rsidP="002523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</w:p>
          <w:p w:rsidR="00D650D8" w:rsidRPr="002523BE" w:rsidRDefault="00D650D8" w:rsidP="002523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2523B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lastRenderedPageBreak/>
              <w:t>ASSISTENTE SOCIAL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LUCIANA SOUZA DAS NEVES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RG1382025-7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DEYZE RAQUEL SOUZA DE PAULA BONFIM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RG2334251-0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CAMILA SANTOS CELESTINO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1656603-3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130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RITA DE KASSIA FERRARI SOBRINHO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2492933-6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2523BE" w:rsidRDefault="00D650D8" w:rsidP="000759A0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2523B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TECNOLOGO EM RAIO X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LUIZ FERNANDO DE SOUZA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2205449-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KESYA FERREIRA BRAGA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RG1662372-0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2523BE" w:rsidRDefault="00D650D8" w:rsidP="002523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2523B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TECNICO AGROPECUARIO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CLEITON DE PAULA MARQUES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2559856-2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ALBERONE MARTINS BARBOSA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1662467-0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2523BE" w:rsidRDefault="00D650D8" w:rsidP="002523BE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2523BE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TECNICO EM VIGILÂNCIA SANITARIA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NELIMAR MARIA DIAS MARTINS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0540384-7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MIGUIOMAR ALMEIDA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1627135-1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CE31D8" w:rsidRDefault="00D650D8" w:rsidP="00CE31D8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CE31D8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OPERADOR DE MAQUINAS AGRICOLA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JOSE EDUARDO LOPES GENUARIO MARCOS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2295869-0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GILBERTO JOSE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1699698-4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JOSE FERREIRA LIMA NETO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1382097-4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919" w:rsidRDefault="00D85919" w:rsidP="00C0403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</w:p>
          <w:p w:rsidR="00D650D8" w:rsidRPr="00C0403A" w:rsidRDefault="00D650D8" w:rsidP="00C0403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C0403A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lastRenderedPageBreak/>
              <w:t>OPERADOR DE ESCAVADEIRA HIDRAULICA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ATEMILSON MANOEL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1272977-9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AVERALDO SILVA DO NASCIMENTO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1877624-8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Pr="00400F97" w:rsidRDefault="00D650D8" w:rsidP="00400F97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</w:pPr>
            <w:r w:rsidRPr="00400F97"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AGENTE DE LIMPEZA PUBLICA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pt-BR"/>
              </w:rPr>
              <w:t>-50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LUZIA RODRIGUES DE BRITO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RG2514474-0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ROSENILDA MARIA PEREIRA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1763409-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WESLEY MARTINS FRANÇA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RG2295656-5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ROSANGELA APARECIDA BATISTA MARTINS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RG1353362-2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MARIA DANIELE MOREIRA DE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20050981198-4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MARIA CRISTINA MOREIRA DE SOUSA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2007058614-9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CLEIDIANA DA SILVA SANTANA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1616070-3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082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FABIOLA RODRIGUES SAMPAIO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RG2443656-9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MARCILENE LOPES DE ALMEIDA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2136545-8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074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EDUARDO FOGAÇA MORENO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5919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2672470-7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KAIO DA SILVA FRANCO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036AD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RG3233335-8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GABRIELLY DE ARAUJO SOARES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036AD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2751263-0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MIRIAN GOMES FERREIRA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036AD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2160362-</w:t>
            </w:r>
            <w:r w:rsidR="00B036AD">
              <w:rPr>
                <w:rFonts w:eastAsia="Times New Roman"/>
                <w:color w:val="000000"/>
                <w:lang w:eastAsia="pt-BR"/>
              </w:rPr>
              <w:t>6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061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ELISELMA SOARES DOS SANTOS OLIVEIRA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036AD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RG1612501-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LUCIA BATISTA MARQUES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B036AD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2471633-2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lastRenderedPageBreak/>
              <w:t>094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KAIQUE SALES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3377563-0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057</w:t>
            </w:r>
          </w:p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ELIANE NUNES DE PAULA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2498313-6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MATEUS HENRIQUE ELEOTERIO ANCHIETA MELO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2740381-5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ELIVANIA SILVA DE SANTANA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2499594-0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ANDRIELE PEREIRA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2461115-8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EDNEIA GOMES MARES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RG2128782-1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NEUZA FERREIRA DE JESUS DA MATA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RG1616174-2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KARINA LIMA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RG2045670-0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029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DAYANE CRISTIANE LOPES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2489722-1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GEORGINA GONÇALVES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1656785-4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JOSE APARECIDO GOMES DE AMORIM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RG859306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DILEUZA APARECIDA DA COSTA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RG1003985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ROSENILDA ALMEIDA RIBEIRO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D846B5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1662387-</w:t>
            </w:r>
            <w:r w:rsidR="00D846B5">
              <w:rPr>
                <w:rFonts w:eastAsia="Times New Roman"/>
                <w:color w:val="000000"/>
                <w:lang w:eastAsia="pt-BR"/>
              </w:rPr>
              <w:t>8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039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CRISTINA ALVES PEREIRA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2760331-8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JOAO BATISTA GOMES DE MESQUITA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2164299-0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CLEONICE RITA DA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1523924-1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047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RAIMUNDA CRISTINA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500129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NAYRA APARECIDA COSTA KALAF SILVA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2099764-7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114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VALDECY BITENCOUT MIRANDA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1241180-9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lastRenderedPageBreak/>
              <w:t>105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GEIDY CASSIANY SOUZA LIMA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2672334-4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MARIA ESTHER MOREMONCHI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2833330-6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013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JULIANA ALVES CARDOSO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2525761-7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014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DDIANE QUEROGA DE ALMEIDA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2797657-2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128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ALIANE GAUDENCIO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73329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2295858-</w:t>
            </w:r>
            <w:r w:rsidR="0073329A">
              <w:rPr>
                <w:rFonts w:eastAsia="Times New Roman"/>
                <w:color w:val="000000"/>
                <w:lang w:eastAsia="pt-BR"/>
              </w:rPr>
              <w:t>4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015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TAISLAINE NUNES DE PAULA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586F84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3176520-3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011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DEYSIELLE GOMES DE JESUS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586F84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3419263-8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007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TATIANA BITENCOUT MIRANDA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586F84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2295961-0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006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SILVANA PEREIRA DOS SANTOS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586F84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2295641-7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102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MARIA AP. DE FIGUEIREDO CASSIANO LOPES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A13902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0989101-3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101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JEOVA CASSIANO LOPES JUNIOR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586F84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RG 4372203 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100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LEONES FRANCISCO DE PAULA NETO FERREIRA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586F84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2636801-</w:t>
            </w:r>
            <w:r w:rsidR="00586F84">
              <w:rPr>
                <w:rFonts w:eastAsia="Times New Roman"/>
                <w:color w:val="000000"/>
                <w:lang w:eastAsia="pt-BR"/>
              </w:rPr>
              <w:t>3</w:t>
            </w:r>
          </w:p>
        </w:tc>
      </w:tr>
      <w:tr w:rsidR="00D650D8" w:rsidTr="00D650D8">
        <w:trPr>
          <w:trHeight w:val="6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096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8B7CCA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ASUERES ALVES DE SOUZA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0D8" w:rsidRDefault="00D650D8" w:rsidP="00586F84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RG 1382069-</w:t>
            </w:r>
            <w:r w:rsidR="00586F84">
              <w:rPr>
                <w:rFonts w:eastAsia="Times New Roman"/>
                <w:color w:val="000000"/>
                <w:lang w:eastAsia="pt-BR"/>
              </w:rPr>
              <w:t>9</w:t>
            </w:r>
          </w:p>
        </w:tc>
      </w:tr>
    </w:tbl>
    <w:p w:rsidR="00C37E10" w:rsidRDefault="00C37E10" w:rsidP="003439D8">
      <w:pPr>
        <w:jc w:val="both"/>
        <w:rPr>
          <w:rFonts w:ascii="Calibri Light" w:hAnsi="Calibri Light" w:cs="Calibri Light"/>
          <w:b/>
          <w:bCs/>
        </w:rPr>
      </w:pPr>
    </w:p>
    <w:p w:rsidR="00093B1F" w:rsidRDefault="00C37E10" w:rsidP="003439D8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REGISTRE-SE, PUBLIQUE-SE E CUMPRA-SE</w:t>
      </w:r>
    </w:p>
    <w:p w:rsidR="00C37E10" w:rsidRDefault="00C37E10" w:rsidP="003439D8">
      <w:pPr>
        <w:jc w:val="both"/>
        <w:rPr>
          <w:rFonts w:ascii="Calibri Light" w:hAnsi="Calibri Light" w:cs="Calibri Light"/>
          <w:b/>
          <w:bCs/>
        </w:rPr>
      </w:pPr>
    </w:p>
    <w:p w:rsidR="00432145" w:rsidRPr="00C37E10" w:rsidRDefault="00C37E10" w:rsidP="003439D8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C37E10">
        <w:rPr>
          <w:rFonts w:ascii="Calibri Light" w:hAnsi="Calibri Light" w:cs="Calibri Light"/>
          <w:bCs/>
        </w:rPr>
        <w:t>Nova Brasilândia 07 de novembro de 2022</w:t>
      </w:r>
    </w:p>
    <w:p w:rsidR="00F4125A" w:rsidRDefault="00F4125A" w:rsidP="003439D8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  <w:r w:rsidR="00400F97">
        <w:rPr>
          <w:rFonts w:ascii="Calibri Light" w:hAnsi="Calibri Light" w:cs="Calibri Light"/>
          <w:b/>
          <w:bCs/>
        </w:rPr>
        <w:t xml:space="preserve">         </w:t>
      </w:r>
    </w:p>
    <w:p w:rsidR="00400F97" w:rsidRDefault="00400F97" w:rsidP="003439D8">
      <w:pPr>
        <w:jc w:val="both"/>
        <w:rPr>
          <w:rFonts w:ascii="Calibri Light" w:hAnsi="Calibri Light" w:cs="Calibri Light"/>
          <w:b/>
          <w:bCs/>
        </w:rPr>
      </w:pPr>
    </w:p>
    <w:p w:rsidR="00400F97" w:rsidRDefault="00400F97" w:rsidP="003439D8">
      <w:pPr>
        <w:jc w:val="both"/>
        <w:rPr>
          <w:rFonts w:ascii="Calibri Light" w:hAnsi="Calibri Light" w:cs="Calibri Light"/>
          <w:b/>
          <w:bCs/>
        </w:rPr>
      </w:pPr>
    </w:p>
    <w:p w:rsidR="00400F97" w:rsidRDefault="00400F97" w:rsidP="00400F97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MAURIZA AUGUSTA DE OLIVEIRA</w:t>
      </w:r>
    </w:p>
    <w:p w:rsidR="00400F97" w:rsidRDefault="00400F97" w:rsidP="00400F97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PREFEITA MUNICIPAL</w:t>
      </w:r>
    </w:p>
    <w:sectPr w:rsidR="00400F97" w:rsidSect="0041077A">
      <w:headerReference w:type="default" r:id="rId8"/>
      <w:footerReference w:type="default" r:id="rId9"/>
      <w:pgSz w:w="11906" w:h="16838"/>
      <w:pgMar w:top="1560" w:right="1274" w:bottom="1134" w:left="1418" w:header="284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4C" w:rsidRDefault="00E0164C" w:rsidP="00886171">
      <w:pPr>
        <w:spacing w:after="0" w:line="240" w:lineRule="auto"/>
      </w:pPr>
      <w:r>
        <w:separator/>
      </w:r>
    </w:p>
  </w:endnote>
  <w:endnote w:type="continuationSeparator" w:id="0">
    <w:p w:rsidR="00E0164C" w:rsidRDefault="00E0164C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CA" w:rsidRDefault="008B7CCA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0F7AFA5F" wp14:editId="7BE3C954">
          <wp:simplePos x="0" y="0"/>
          <wp:positionH relativeFrom="column">
            <wp:posOffset>5060975</wp:posOffset>
          </wp:positionH>
          <wp:positionV relativeFrom="paragraph">
            <wp:posOffset>70172</wp:posOffset>
          </wp:positionV>
          <wp:extent cx="1114425" cy="665146"/>
          <wp:effectExtent l="0" t="0" r="0" b="190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CCA" w:rsidRPr="00023B77" w:rsidRDefault="008B7CC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 xml:space="preserve">Avenida Vereador Genival Nunes Araújo, n° 993                                                            </w:t>
    </w:r>
  </w:p>
  <w:p w:rsidR="008B7CCA" w:rsidRPr="00023B77" w:rsidRDefault="008B7CCA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>Centro │ Nova Brasilândia │ Mato Grosso</w:t>
    </w:r>
  </w:p>
  <w:p w:rsidR="008B7CCA" w:rsidRPr="00023B77" w:rsidRDefault="008B7CCA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CEP 78 860 000 │</w:t>
    </w:r>
    <w:r w:rsidRPr="00023B77">
      <w:rPr>
        <w:rFonts w:ascii="Arial" w:hAnsi="Arial" w:cs="Arial"/>
        <w:b/>
        <w:color w:val="7F7F7F" w:themeColor="text1" w:themeTint="80"/>
        <w:sz w:val="16"/>
        <w:szCs w:val="16"/>
      </w:rPr>
      <w:t>Telefone (66) 3385 1277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4C" w:rsidRDefault="00E0164C" w:rsidP="00886171">
      <w:pPr>
        <w:spacing w:after="0" w:line="240" w:lineRule="auto"/>
      </w:pPr>
      <w:r>
        <w:separator/>
      </w:r>
    </w:p>
  </w:footnote>
  <w:footnote w:type="continuationSeparator" w:id="0">
    <w:p w:rsidR="00E0164C" w:rsidRDefault="00E0164C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CCA" w:rsidRDefault="008B7CCA" w:rsidP="00023B77">
    <w:pPr>
      <w:pStyle w:val="Cabealho"/>
    </w:pPr>
  </w:p>
  <w:p w:rsidR="008B7CCA" w:rsidRPr="00023B77" w:rsidRDefault="008B7CCA" w:rsidP="00DF4DD0">
    <w:pPr>
      <w:pStyle w:val="Cabealho"/>
      <w:rPr>
        <w:rFonts w:ascii="Arial" w:hAnsi="Arial" w:cs="Arial"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EACCB28" wp14:editId="05FA96DA">
          <wp:simplePos x="0" y="0"/>
          <wp:positionH relativeFrom="column">
            <wp:posOffset>414020</wp:posOffset>
          </wp:positionH>
          <wp:positionV relativeFrom="paragraph">
            <wp:posOffset>10795</wp:posOffset>
          </wp:positionV>
          <wp:extent cx="781050" cy="790575"/>
          <wp:effectExtent l="0" t="0" r="0" b="9525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3B77">
      <w:rPr>
        <w:rFonts w:ascii="Arial" w:hAnsi="Arial" w:cs="Arial"/>
        <w:sz w:val="24"/>
        <w:szCs w:val="24"/>
      </w:rPr>
      <w:t xml:space="preserve">                                     </w:t>
    </w:r>
    <w:r>
      <w:rPr>
        <w:rFonts w:ascii="Arial" w:hAnsi="Arial" w:cs="Arial"/>
        <w:sz w:val="24"/>
        <w:szCs w:val="24"/>
      </w:rPr>
      <w:t xml:space="preserve">ESTADO DE </w:t>
    </w:r>
    <w:r w:rsidRPr="00023B77">
      <w:rPr>
        <w:rFonts w:ascii="Arial" w:hAnsi="Arial" w:cs="Arial"/>
        <w:color w:val="000000"/>
        <w:sz w:val="24"/>
        <w:szCs w:val="24"/>
      </w:rPr>
      <w:t xml:space="preserve">MATO GROSSO </w:t>
    </w:r>
  </w:p>
  <w:p w:rsidR="008B7CCA" w:rsidRPr="00023B77" w:rsidRDefault="008B7CCA" w:rsidP="00DF4DD0">
    <w:pPr>
      <w:pStyle w:val="Cabealho"/>
      <w:rPr>
        <w:rFonts w:ascii="Arial" w:hAnsi="Arial" w:cs="Arial"/>
        <w:b/>
        <w:color w:val="000000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 w:rsidRPr="00023B77">
      <w:rPr>
        <w:rFonts w:ascii="Arial" w:hAnsi="Arial" w:cs="Arial"/>
        <w:b/>
        <w:color w:val="000000"/>
        <w:sz w:val="24"/>
        <w:szCs w:val="24"/>
      </w:rPr>
      <w:t xml:space="preserve">PREFEITURA DE NOVA BRASILÂNDIA </w:t>
    </w:r>
  </w:p>
  <w:p w:rsidR="008B7CCA" w:rsidRPr="00023B77" w:rsidRDefault="008B7CCA" w:rsidP="005707FB">
    <w:pPr>
      <w:pStyle w:val="Cabealho"/>
      <w:rPr>
        <w:rFonts w:ascii="Arial" w:hAnsi="Arial" w:cs="Arial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>
      <w:rPr>
        <w:rFonts w:ascii="Arial" w:hAnsi="Arial" w:cs="Arial"/>
        <w:color w:val="000000"/>
        <w:sz w:val="24"/>
        <w:szCs w:val="24"/>
      </w:rPr>
      <w:t>SECRETARIA DE ADMINISTRAÇÂO</w:t>
    </w:r>
  </w:p>
  <w:p w:rsidR="008B7CCA" w:rsidRPr="00023B77" w:rsidRDefault="008B7CCA" w:rsidP="00023B77">
    <w:pPr>
      <w:pStyle w:val="Cabealho"/>
      <w:jc w:val="right"/>
      <w:rPr>
        <w:rFonts w:ascii="Arial" w:hAnsi="Arial" w:cs="Arial"/>
        <w:color w:val="7F7F7F" w:themeColor="text1" w:themeTint="80"/>
        <w:sz w:val="20"/>
        <w:szCs w:val="24"/>
      </w:rPr>
    </w:pPr>
    <w:r w:rsidRPr="00023B77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</w:t>
    </w:r>
    <w:r w:rsidRPr="00023B77">
      <w:rPr>
        <w:rFonts w:ascii="Arial" w:hAnsi="Arial" w:cs="Arial"/>
        <w:color w:val="7F7F7F" w:themeColor="text1" w:themeTint="80"/>
        <w:sz w:val="20"/>
        <w:szCs w:val="24"/>
      </w:rPr>
      <w:t>www.novabrasilandia.mt.gov.br</w:t>
    </w:r>
  </w:p>
  <w:p w:rsidR="008B7CCA" w:rsidRPr="00023B77" w:rsidRDefault="008B7CCA" w:rsidP="00023B77">
    <w:pPr>
      <w:pBdr>
        <w:top w:val="single" w:sz="4" w:space="1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  <w:szCs w:val="24"/>
      </w:rPr>
    </w:pPr>
    <w:r w:rsidRPr="00023B77">
      <w:rPr>
        <w:rFonts w:ascii="Arial" w:hAnsi="Arial" w:cs="Arial"/>
        <w:color w:val="7F7F7F" w:themeColor="text1" w:themeTint="80"/>
        <w:sz w:val="20"/>
        <w:szCs w:val="24"/>
      </w:rPr>
      <w:t>novabrasilandia@outlook.com.br</w:t>
    </w:r>
  </w:p>
  <w:p w:rsidR="008B7CCA" w:rsidRDefault="008B7CCA" w:rsidP="005707FB">
    <w:pPr>
      <w:pBdr>
        <w:top w:val="single" w:sz="4" w:space="1" w:color="auto"/>
      </w:pBdr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</w:abstractNum>
  <w:abstractNum w:abstractNumId="1" w15:restartNumberingAfterBreak="0">
    <w:nsid w:val="00000011"/>
    <w:multiLevelType w:val="singleLevel"/>
    <w:tmpl w:val="00000011"/>
    <w:name w:val="WW8Num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00000013"/>
    <w:multiLevelType w:val="singleLevel"/>
    <w:tmpl w:val="00000013"/>
    <w:name w:val="WW8Num18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</w:abstractNum>
  <w:abstractNum w:abstractNumId="3" w15:restartNumberingAfterBreak="0">
    <w:nsid w:val="0A3E30DA"/>
    <w:multiLevelType w:val="hybridMultilevel"/>
    <w:tmpl w:val="B35447F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6008E"/>
    <w:multiLevelType w:val="hybridMultilevel"/>
    <w:tmpl w:val="10EA67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B86C7F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31E1"/>
    <w:multiLevelType w:val="singleLevel"/>
    <w:tmpl w:val="04160001"/>
    <w:lvl w:ilvl="0">
      <w:start w:val="4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3B60BD"/>
    <w:multiLevelType w:val="hybridMultilevel"/>
    <w:tmpl w:val="0D445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6808"/>
    <w:multiLevelType w:val="hybridMultilevel"/>
    <w:tmpl w:val="AE22D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16A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B28"/>
    <w:multiLevelType w:val="hybridMultilevel"/>
    <w:tmpl w:val="FB126AC8"/>
    <w:lvl w:ilvl="0" w:tplc="A7808D4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5B23"/>
    <w:multiLevelType w:val="hybridMultilevel"/>
    <w:tmpl w:val="1FC63F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32A4F"/>
    <w:multiLevelType w:val="hybridMultilevel"/>
    <w:tmpl w:val="C31CB200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579705D7"/>
    <w:multiLevelType w:val="hybridMultilevel"/>
    <w:tmpl w:val="08249F40"/>
    <w:lvl w:ilvl="0" w:tplc="B246DBF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27D1AFC"/>
    <w:multiLevelType w:val="hybridMultilevel"/>
    <w:tmpl w:val="4ABEB5E8"/>
    <w:lvl w:ilvl="0" w:tplc="F34C368E">
      <w:start w:val="1"/>
      <w:numFmt w:val="lowerLetter"/>
      <w:lvlText w:val="%1)"/>
      <w:lvlJc w:val="left"/>
      <w:pPr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2756A3"/>
    <w:multiLevelType w:val="hybridMultilevel"/>
    <w:tmpl w:val="1F58B8F0"/>
    <w:lvl w:ilvl="0" w:tplc="32EE3394">
      <w:start w:val="1"/>
      <w:numFmt w:val="lowerLetter"/>
      <w:lvlText w:val="%1)"/>
      <w:lvlJc w:val="left"/>
      <w:pPr>
        <w:ind w:left="150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E171478"/>
    <w:multiLevelType w:val="hybridMultilevel"/>
    <w:tmpl w:val="3C028068"/>
    <w:lvl w:ilvl="0" w:tplc="D5189ED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F95"/>
    <w:rsid w:val="00014E61"/>
    <w:rsid w:val="00023B77"/>
    <w:rsid w:val="00025CD5"/>
    <w:rsid w:val="0004496D"/>
    <w:rsid w:val="00065708"/>
    <w:rsid w:val="00067073"/>
    <w:rsid w:val="000759A0"/>
    <w:rsid w:val="000828CF"/>
    <w:rsid w:val="0008377B"/>
    <w:rsid w:val="00084D0E"/>
    <w:rsid w:val="00093B1F"/>
    <w:rsid w:val="00093EC1"/>
    <w:rsid w:val="000A064B"/>
    <w:rsid w:val="000A0C67"/>
    <w:rsid w:val="000A1FB0"/>
    <w:rsid w:val="000B02A5"/>
    <w:rsid w:val="000B2280"/>
    <w:rsid w:val="000C2EB5"/>
    <w:rsid w:val="000D1F24"/>
    <w:rsid w:val="000D3D6E"/>
    <w:rsid w:val="000D6518"/>
    <w:rsid w:val="000F70CA"/>
    <w:rsid w:val="00100BD2"/>
    <w:rsid w:val="00101BCA"/>
    <w:rsid w:val="0010377E"/>
    <w:rsid w:val="0011735D"/>
    <w:rsid w:val="00127A52"/>
    <w:rsid w:val="00133423"/>
    <w:rsid w:val="00134061"/>
    <w:rsid w:val="00135A1B"/>
    <w:rsid w:val="00137660"/>
    <w:rsid w:val="001465CB"/>
    <w:rsid w:val="0015333B"/>
    <w:rsid w:val="00190B01"/>
    <w:rsid w:val="001C1522"/>
    <w:rsid w:val="001D20BF"/>
    <w:rsid w:val="001D5B9E"/>
    <w:rsid w:val="001D7DA7"/>
    <w:rsid w:val="00201607"/>
    <w:rsid w:val="0020530B"/>
    <w:rsid w:val="00222E05"/>
    <w:rsid w:val="00245DE3"/>
    <w:rsid w:val="0025071A"/>
    <w:rsid w:val="002523BE"/>
    <w:rsid w:val="00273CD3"/>
    <w:rsid w:val="00274329"/>
    <w:rsid w:val="00275589"/>
    <w:rsid w:val="00283EC0"/>
    <w:rsid w:val="002A1E48"/>
    <w:rsid w:val="002A3567"/>
    <w:rsid w:val="002B4E36"/>
    <w:rsid w:val="002B7FDD"/>
    <w:rsid w:val="002C2540"/>
    <w:rsid w:val="002D1749"/>
    <w:rsid w:val="002D2BCB"/>
    <w:rsid w:val="002F0D2D"/>
    <w:rsid w:val="00300136"/>
    <w:rsid w:val="0030020D"/>
    <w:rsid w:val="00306ED9"/>
    <w:rsid w:val="00317310"/>
    <w:rsid w:val="00332009"/>
    <w:rsid w:val="003363F2"/>
    <w:rsid w:val="003439D8"/>
    <w:rsid w:val="00344A42"/>
    <w:rsid w:val="00346CBA"/>
    <w:rsid w:val="0036527A"/>
    <w:rsid w:val="003744A3"/>
    <w:rsid w:val="00374602"/>
    <w:rsid w:val="00382CE7"/>
    <w:rsid w:val="003878A7"/>
    <w:rsid w:val="00390D31"/>
    <w:rsid w:val="00394C25"/>
    <w:rsid w:val="003C1BE5"/>
    <w:rsid w:val="003C1CC8"/>
    <w:rsid w:val="003C301F"/>
    <w:rsid w:val="003C5648"/>
    <w:rsid w:val="003D0EC2"/>
    <w:rsid w:val="003F1839"/>
    <w:rsid w:val="003F18D7"/>
    <w:rsid w:val="003F7B95"/>
    <w:rsid w:val="00400F97"/>
    <w:rsid w:val="0041077A"/>
    <w:rsid w:val="00420AB8"/>
    <w:rsid w:val="004251E5"/>
    <w:rsid w:val="00425898"/>
    <w:rsid w:val="00432145"/>
    <w:rsid w:val="0043348B"/>
    <w:rsid w:val="004363AA"/>
    <w:rsid w:val="00443D26"/>
    <w:rsid w:val="00450907"/>
    <w:rsid w:val="004579A2"/>
    <w:rsid w:val="0046584B"/>
    <w:rsid w:val="00472313"/>
    <w:rsid w:val="00472868"/>
    <w:rsid w:val="004A362F"/>
    <w:rsid w:val="004A6EDF"/>
    <w:rsid w:val="004B3AFE"/>
    <w:rsid w:val="004B5A4B"/>
    <w:rsid w:val="004B636C"/>
    <w:rsid w:val="004D4B95"/>
    <w:rsid w:val="004D7790"/>
    <w:rsid w:val="004D7A2D"/>
    <w:rsid w:val="004E3950"/>
    <w:rsid w:val="004E3CA3"/>
    <w:rsid w:val="004F27E4"/>
    <w:rsid w:val="004F6CFD"/>
    <w:rsid w:val="00502C2A"/>
    <w:rsid w:val="005036B7"/>
    <w:rsid w:val="005121CF"/>
    <w:rsid w:val="00512629"/>
    <w:rsid w:val="00524546"/>
    <w:rsid w:val="00546815"/>
    <w:rsid w:val="005528DF"/>
    <w:rsid w:val="00552FA5"/>
    <w:rsid w:val="005707FB"/>
    <w:rsid w:val="00572EDD"/>
    <w:rsid w:val="0058117E"/>
    <w:rsid w:val="00586F84"/>
    <w:rsid w:val="005A1B93"/>
    <w:rsid w:val="005A4861"/>
    <w:rsid w:val="005A5609"/>
    <w:rsid w:val="005B3FBF"/>
    <w:rsid w:val="005C7B9F"/>
    <w:rsid w:val="005D6DC0"/>
    <w:rsid w:val="005D7445"/>
    <w:rsid w:val="005E3618"/>
    <w:rsid w:val="005E4914"/>
    <w:rsid w:val="005F1FE2"/>
    <w:rsid w:val="0060225D"/>
    <w:rsid w:val="00611477"/>
    <w:rsid w:val="00627338"/>
    <w:rsid w:val="00635F60"/>
    <w:rsid w:val="0064065D"/>
    <w:rsid w:val="00641D90"/>
    <w:rsid w:val="00642B05"/>
    <w:rsid w:val="00652378"/>
    <w:rsid w:val="00653E5D"/>
    <w:rsid w:val="006626F8"/>
    <w:rsid w:val="006716FF"/>
    <w:rsid w:val="00672BC0"/>
    <w:rsid w:val="00681D1B"/>
    <w:rsid w:val="00687C78"/>
    <w:rsid w:val="00692521"/>
    <w:rsid w:val="006A570C"/>
    <w:rsid w:val="006A59EC"/>
    <w:rsid w:val="006B1F8F"/>
    <w:rsid w:val="006B6458"/>
    <w:rsid w:val="006C4C06"/>
    <w:rsid w:val="006C5A5F"/>
    <w:rsid w:val="006D6A22"/>
    <w:rsid w:val="006E3FBF"/>
    <w:rsid w:val="00702096"/>
    <w:rsid w:val="00702EC5"/>
    <w:rsid w:val="007044F9"/>
    <w:rsid w:val="007146DF"/>
    <w:rsid w:val="00715A74"/>
    <w:rsid w:val="00721184"/>
    <w:rsid w:val="00721E2E"/>
    <w:rsid w:val="00724AA1"/>
    <w:rsid w:val="00727DB4"/>
    <w:rsid w:val="00731E6D"/>
    <w:rsid w:val="0073329A"/>
    <w:rsid w:val="00747572"/>
    <w:rsid w:val="0076339B"/>
    <w:rsid w:val="007641A8"/>
    <w:rsid w:val="0077072E"/>
    <w:rsid w:val="00777104"/>
    <w:rsid w:val="00780F65"/>
    <w:rsid w:val="007818F4"/>
    <w:rsid w:val="00783EF8"/>
    <w:rsid w:val="00785697"/>
    <w:rsid w:val="007A7CC7"/>
    <w:rsid w:val="007C3483"/>
    <w:rsid w:val="007F328E"/>
    <w:rsid w:val="007F617A"/>
    <w:rsid w:val="007F72B0"/>
    <w:rsid w:val="0080249E"/>
    <w:rsid w:val="00805018"/>
    <w:rsid w:val="0081256C"/>
    <w:rsid w:val="00817142"/>
    <w:rsid w:val="00821A0E"/>
    <w:rsid w:val="00826110"/>
    <w:rsid w:val="0082786D"/>
    <w:rsid w:val="00852D1A"/>
    <w:rsid w:val="0085543E"/>
    <w:rsid w:val="00856097"/>
    <w:rsid w:val="00875B7D"/>
    <w:rsid w:val="008805AD"/>
    <w:rsid w:val="00882427"/>
    <w:rsid w:val="00886171"/>
    <w:rsid w:val="00894099"/>
    <w:rsid w:val="008B1DF8"/>
    <w:rsid w:val="008B7CCA"/>
    <w:rsid w:val="008C4F70"/>
    <w:rsid w:val="008F0F05"/>
    <w:rsid w:val="008F375C"/>
    <w:rsid w:val="009000A8"/>
    <w:rsid w:val="00904321"/>
    <w:rsid w:val="00910F56"/>
    <w:rsid w:val="00911C13"/>
    <w:rsid w:val="0092398A"/>
    <w:rsid w:val="00923DF9"/>
    <w:rsid w:val="009340B5"/>
    <w:rsid w:val="0093452B"/>
    <w:rsid w:val="00934DAC"/>
    <w:rsid w:val="009358A0"/>
    <w:rsid w:val="00946710"/>
    <w:rsid w:val="00951DAC"/>
    <w:rsid w:val="00961452"/>
    <w:rsid w:val="00962250"/>
    <w:rsid w:val="00972C4E"/>
    <w:rsid w:val="0098063C"/>
    <w:rsid w:val="0098314C"/>
    <w:rsid w:val="00983327"/>
    <w:rsid w:val="00987ECC"/>
    <w:rsid w:val="00996FB6"/>
    <w:rsid w:val="009A12E9"/>
    <w:rsid w:val="009C031A"/>
    <w:rsid w:val="009C1E15"/>
    <w:rsid w:val="009E66F6"/>
    <w:rsid w:val="00A04C55"/>
    <w:rsid w:val="00A0684D"/>
    <w:rsid w:val="00A1275E"/>
    <w:rsid w:val="00A13902"/>
    <w:rsid w:val="00A14D83"/>
    <w:rsid w:val="00A220B4"/>
    <w:rsid w:val="00A22927"/>
    <w:rsid w:val="00A22D97"/>
    <w:rsid w:val="00A40F21"/>
    <w:rsid w:val="00A426F1"/>
    <w:rsid w:val="00A45FB0"/>
    <w:rsid w:val="00A56F24"/>
    <w:rsid w:val="00A62A80"/>
    <w:rsid w:val="00A66880"/>
    <w:rsid w:val="00A834ED"/>
    <w:rsid w:val="00A83A92"/>
    <w:rsid w:val="00A8438A"/>
    <w:rsid w:val="00A904E0"/>
    <w:rsid w:val="00A925F6"/>
    <w:rsid w:val="00A92B5E"/>
    <w:rsid w:val="00A962FB"/>
    <w:rsid w:val="00AA31D2"/>
    <w:rsid w:val="00AB0204"/>
    <w:rsid w:val="00AC6E03"/>
    <w:rsid w:val="00AD1CDF"/>
    <w:rsid w:val="00AE6D92"/>
    <w:rsid w:val="00AF08F3"/>
    <w:rsid w:val="00B03471"/>
    <w:rsid w:val="00B036AD"/>
    <w:rsid w:val="00B1173F"/>
    <w:rsid w:val="00B12B3A"/>
    <w:rsid w:val="00B15A56"/>
    <w:rsid w:val="00B17D9E"/>
    <w:rsid w:val="00B21FAA"/>
    <w:rsid w:val="00B301C7"/>
    <w:rsid w:val="00B33ED3"/>
    <w:rsid w:val="00B42D78"/>
    <w:rsid w:val="00B45E2E"/>
    <w:rsid w:val="00B56679"/>
    <w:rsid w:val="00B6615F"/>
    <w:rsid w:val="00B728DB"/>
    <w:rsid w:val="00B73F66"/>
    <w:rsid w:val="00B75230"/>
    <w:rsid w:val="00B773EA"/>
    <w:rsid w:val="00BA7C72"/>
    <w:rsid w:val="00BB041E"/>
    <w:rsid w:val="00BB279C"/>
    <w:rsid w:val="00BB5926"/>
    <w:rsid w:val="00BC3EDB"/>
    <w:rsid w:val="00BD2331"/>
    <w:rsid w:val="00BD7F05"/>
    <w:rsid w:val="00BE49CD"/>
    <w:rsid w:val="00C0403A"/>
    <w:rsid w:val="00C07A92"/>
    <w:rsid w:val="00C22FC3"/>
    <w:rsid w:val="00C323E4"/>
    <w:rsid w:val="00C37E10"/>
    <w:rsid w:val="00C40A21"/>
    <w:rsid w:val="00C41D5A"/>
    <w:rsid w:val="00C44E7C"/>
    <w:rsid w:val="00C4765A"/>
    <w:rsid w:val="00C551FE"/>
    <w:rsid w:val="00C5617B"/>
    <w:rsid w:val="00C762DF"/>
    <w:rsid w:val="00CB5D01"/>
    <w:rsid w:val="00CC249B"/>
    <w:rsid w:val="00CC5189"/>
    <w:rsid w:val="00CC5D50"/>
    <w:rsid w:val="00CC7C9B"/>
    <w:rsid w:val="00CE31D8"/>
    <w:rsid w:val="00CE411C"/>
    <w:rsid w:val="00CF201A"/>
    <w:rsid w:val="00CF5BD6"/>
    <w:rsid w:val="00CF710F"/>
    <w:rsid w:val="00D165EB"/>
    <w:rsid w:val="00D24625"/>
    <w:rsid w:val="00D26E45"/>
    <w:rsid w:val="00D32E7F"/>
    <w:rsid w:val="00D4129F"/>
    <w:rsid w:val="00D42CE4"/>
    <w:rsid w:val="00D45922"/>
    <w:rsid w:val="00D46C07"/>
    <w:rsid w:val="00D50760"/>
    <w:rsid w:val="00D558CD"/>
    <w:rsid w:val="00D650D8"/>
    <w:rsid w:val="00D70AFB"/>
    <w:rsid w:val="00D71E2D"/>
    <w:rsid w:val="00D72FBB"/>
    <w:rsid w:val="00D76831"/>
    <w:rsid w:val="00D77D71"/>
    <w:rsid w:val="00D846B5"/>
    <w:rsid w:val="00D85919"/>
    <w:rsid w:val="00D9083D"/>
    <w:rsid w:val="00D97314"/>
    <w:rsid w:val="00DA46A8"/>
    <w:rsid w:val="00DE0190"/>
    <w:rsid w:val="00DE0A58"/>
    <w:rsid w:val="00DF4DD0"/>
    <w:rsid w:val="00DF69EC"/>
    <w:rsid w:val="00E0164C"/>
    <w:rsid w:val="00E10273"/>
    <w:rsid w:val="00E12688"/>
    <w:rsid w:val="00E1330D"/>
    <w:rsid w:val="00E2192B"/>
    <w:rsid w:val="00E341D7"/>
    <w:rsid w:val="00E54142"/>
    <w:rsid w:val="00E56E15"/>
    <w:rsid w:val="00E95E93"/>
    <w:rsid w:val="00EB1B61"/>
    <w:rsid w:val="00EC09B7"/>
    <w:rsid w:val="00EF3052"/>
    <w:rsid w:val="00EF5B11"/>
    <w:rsid w:val="00F14F31"/>
    <w:rsid w:val="00F15765"/>
    <w:rsid w:val="00F23C6C"/>
    <w:rsid w:val="00F3737E"/>
    <w:rsid w:val="00F4125A"/>
    <w:rsid w:val="00F54991"/>
    <w:rsid w:val="00F61DCD"/>
    <w:rsid w:val="00F639A4"/>
    <w:rsid w:val="00F668C0"/>
    <w:rsid w:val="00F7268A"/>
    <w:rsid w:val="00F92A72"/>
    <w:rsid w:val="00F9764B"/>
    <w:rsid w:val="00FA0005"/>
    <w:rsid w:val="00FA22A9"/>
    <w:rsid w:val="00FA2D74"/>
    <w:rsid w:val="00FA37AF"/>
    <w:rsid w:val="00FB4C36"/>
    <w:rsid w:val="00FB6C62"/>
    <w:rsid w:val="00FB7130"/>
    <w:rsid w:val="00FC0A59"/>
    <w:rsid w:val="00FD4225"/>
    <w:rsid w:val="00FD4638"/>
    <w:rsid w:val="00FD7E7A"/>
    <w:rsid w:val="00FE4647"/>
    <w:rsid w:val="00FF1E4A"/>
    <w:rsid w:val="00FF51F9"/>
    <w:rsid w:val="00FF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A4265"/>
  <w15:docId w15:val="{E12C6DA1-F431-421B-8255-D19AC14A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439D8"/>
    <w:pPr>
      <w:keepNext/>
      <w:keepLines/>
      <w:spacing w:before="240" w:after="0" w:line="276" w:lineRule="auto"/>
      <w:jc w:val="center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9D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439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39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439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439D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3439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me">
    <w:name w:val="name"/>
    <w:basedOn w:val="Normal"/>
    <w:rsid w:val="0034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439D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3439D8"/>
    <w:rPr>
      <w:b/>
      <w:bCs/>
    </w:rPr>
  </w:style>
  <w:style w:type="paragraph" w:customStyle="1" w:styleId="Data1">
    <w:name w:val="Data1"/>
    <w:basedOn w:val="Normal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39D8"/>
  </w:style>
  <w:style w:type="paragraph" w:styleId="Ttulo">
    <w:name w:val="Title"/>
    <w:basedOn w:val="Normal"/>
    <w:link w:val="TtuloChar"/>
    <w:qFormat/>
    <w:rsid w:val="003439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439D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439D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439D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4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qFormat/>
    <w:rsid w:val="003439D8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3439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39D8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39D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4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3439D8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439D8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Standard">
    <w:name w:val="Standard"/>
    <w:rsid w:val="003439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customStyle="1" w:styleId="highlight">
    <w:name w:val="highlight"/>
    <w:rsid w:val="003439D8"/>
  </w:style>
  <w:style w:type="paragraph" w:customStyle="1" w:styleId="Default">
    <w:name w:val="Default"/>
    <w:rsid w:val="003439D8"/>
    <w:pPr>
      <w:autoSpaceDE w:val="0"/>
      <w:autoSpaceDN w:val="0"/>
      <w:adjustRightInd w:val="0"/>
      <w:spacing w:after="0" w:line="240" w:lineRule="auto"/>
    </w:pPr>
    <w:rPr>
      <w:rFonts w:ascii="Maiandra GD" w:eastAsia="Calibri" w:hAnsi="Maiandra GD" w:cs="Maiandra GD"/>
      <w:color w:val="000000"/>
      <w:sz w:val="24"/>
      <w:szCs w:val="24"/>
    </w:rPr>
  </w:style>
  <w:style w:type="paragraph" w:customStyle="1" w:styleId="WW-Recuodecorpodetexto3">
    <w:name w:val="WW-Recuo de corpo de texto 3"/>
    <w:basedOn w:val="Normal"/>
    <w:rsid w:val="003439D8"/>
    <w:pPr>
      <w:suppressAutoHyphens/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customStyle="1" w:styleId="entrelinha">
    <w:name w:val="entrelinha"/>
    <w:basedOn w:val="Normal"/>
    <w:rsid w:val="003439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12"/>
      <w:szCs w:val="24"/>
      <w:lang w:eastAsia="ar-SA"/>
    </w:rPr>
  </w:style>
  <w:style w:type="character" w:styleId="Nmerodepgina">
    <w:name w:val="page number"/>
    <w:rsid w:val="003439D8"/>
  </w:style>
  <w:style w:type="character" w:styleId="Refdecomentrio">
    <w:name w:val="annotation reference"/>
    <w:uiPriority w:val="99"/>
    <w:unhideWhenUsed/>
    <w:rsid w:val="003439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9D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9D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439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3439D8"/>
    <w:rPr>
      <w:rFonts w:ascii="Calibri" w:eastAsia="Calibri" w:hAnsi="Calibri" w:cs="Times New Roman"/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3439D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9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439D8"/>
    <w:pPr>
      <w:widowControl w:val="0"/>
      <w:spacing w:after="0" w:line="240" w:lineRule="auto"/>
    </w:pPr>
    <w:rPr>
      <w:rFonts w:ascii="DokChampa" w:eastAsia="DokChampa" w:hAnsi="DokChampa" w:cs="DokChampa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374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C17D-4C64-4940-90FE-FC9EE959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1197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3</cp:revision>
  <cp:lastPrinted>2022-11-04T13:23:00Z</cp:lastPrinted>
  <dcterms:created xsi:type="dcterms:W3CDTF">2022-04-13T12:57:00Z</dcterms:created>
  <dcterms:modified xsi:type="dcterms:W3CDTF">2022-11-04T18:09:00Z</dcterms:modified>
</cp:coreProperties>
</file>