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95" w:rsidRDefault="004D4B95" w:rsidP="00D165E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</w:rPr>
      </w:pPr>
    </w:p>
    <w:p w:rsidR="004D4B95" w:rsidRDefault="004D4B95" w:rsidP="00D165E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</w:rPr>
      </w:pPr>
    </w:p>
    <w:p w:rsidR="00D165EB" w:rsidRDefault="00D165EB" w:rsidP="00D165EB">
      <w:pPr>
        <w:shd w:val="clear" w:color="auto" w:fill="9CC2E5" w:themeFill="accent1" w:themeFillTint="99"/>
        <w:tabs>
          <w:tab w:val="left" w:pos="435"/>
          <w:tab w:val="center" w:pos="5386"/>
        </w:tabs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EDITAL COMPLEMENTAR Nº 00</w:t>
      </w:r>
      <w:r w:rsidR="00F4125A">
        <w:rPr>
          <w:rFonts w:ascii="Calibri Light" w:hAnsi="Calibri Light" w:cs="Calibri Light"/>
          <w:b/>
          <w:sz w:val="24"/>
          <w:szCs w:val="24"/>
        </w:rPr>
        <w:t>2</w:t>
      </w:r>
      <w:r>
        <w:rPr>
          <w:rFonts w:ascii="Calibri Light" w:hAnsi="Calibri Light" w:cs="Calibri Light"/>
          <w:b/>
          <w:sz w:val="24"/>
          <w:szCs w:val="24"/>
        </w:rPr>
        <w:t>/20</w:t>
      </w:r>
      <w:r w:rsidR="004D4B95">
        <w:rPr>
          <w:rFonts w:ascii="Calibri Light" w:hAnsi="Calibri Light" w:cs="Calibri Light"/>
          <w:b/>
          <w:sz w:val="24"/>
          <w:szCs w:val="24"/>
        </w:rPr>
        <w:t>2</w:t>
      </w:r>
      <w:r w:rsidR="004A6EDF">
        <w:rPr>
          <w:rFonts w:ascii="Calibri Light" w:hAnsi="Calibri Light" w:cs="Calibri Light"/>
          <w:b/>
          <w:sz w:val="24"/>
          <w:szCs w:val="24"/>
        </w:rPr>
        <w:t>2</w:t>
      </w:r>
    </w:p>
    <w:p w:rsidR="00D165EB" w:rsidRPr="00910F56" w:rsidRDefault="00D165EB" w:rsidP="00D165EB">
      <w:pPr>
        <w:shd w:val="clear" w:color="auto" w:fill="9CC2E5" w:themeFill="accent1" w:themeFillTint="99"/>
        <w:tabs>
          <w:tab w:val="left" w:pos="435"/>
          <w:tab w:val="center" w:pos="5386"/>
        </w:tabs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PROCESSO</w:t>
      </w:r>
      <w:r w:rsidRPr="00910F56">
        <w:rPr>
          <w:rFonts w:ascii="Calibri Light" w:hAnsi="Calibri Light" w:cs="Calibri Light"/>
          <w:b/>
          <w:sz w:val="24"/>
          <w:szCs w:val="24"/>
        </w:rPr>
        <w:t xml:space="preserve"> SELETIVO </w:t>
      </w:r>
      <w:r w:rsidR="00F4125A">
        <w:rPr>
          <w:rFonts w:ascii="Calibri Light" w:hAnsi="Calibri Light" w:cs="Calibri Light"/>
          <w:b/>
          <w:sz w:val="24"/>
          <w:szCs w:val="24"/>
        </w:rPr>
        <w:t xml:space="preserve">PUBLICO </w:t>
      </w:r>
      <w:r w:rsidRPr="00910F56">
        <w:rPr>
          <w:rFonts w:ascii="Calibri Light" w:hAnsi="Calibri Light" w:cs="Calibri Light"/>
          <w:b/>
          <w:sz w:val="24"/>
          <w:szCs w:val="24"/>
        </w:rPr>
        <w:t>Nº 00</w:t>
      </w:r>
      <w:r w:rsidR="00F4125A">
        <w:rPr>
          <w:rFonts w:ascii="Calibri Light" w:hAnsi="Calibri Light" w:cs="Calibri Light"/>
          <w:b/>
          <w:sz w:val="24"/>
          <w:szCs w:val="24"/>
        </w:rPr>
        <w:t>1</w:t>
      </w:r>
      <w:r w:rsidRPr="00910F56">
        <w:rPr>
          <w:rFonts w:ascii="Calibri Light" w:hAnsi="Calibri Light" w:cs="Calibri Light"/>
          <w:b/>
          <w:sz w:val="24"/>
          <w:szCs w:val="24"/>
        </w:rPr>
        <w:t>/20</w:t>
      </w:r>
      <w:r w:rsidR="004A6EDF">
        <w:rPr>
          <w:rFonts w:ascii="Calibri Light" w:hAnsi="Calibri Light" w:cs="Calibri Light"/>
          <w:b/>
          <w:sz w:val="24"/>
          <w:szCs w:val="24"/>
        </w:rPr>
        <w:t>22</w:t>
      </w:r>
    </w:p>
    <w:p w:rsidR="00D165EB" w:rsidRDefault="00D165EB" w:rsidP="00D165E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</w:rPr>
      </w:pPr>
    </w:p>
    <w:p w:rsidR="00D165EB" w:rsidRPr="00F639A4" w:rsidRDefault="00D165EB" w:rsidP="00D165E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639A4">
        <w:rPr>
          <w:rFonts w:cstheme="minorHAnsi"/>
          <w:sz w:val="24"/>
          <w:szCs w:val="24"/>
        </w:rPr>
        <w:t xml:space="preserve">A </w:t>
      </w:r>
      <w:r w:rsidRPr="00F639A4">
        <w:rPr>
          <w:rFonts w:cstheme="minorHAnsi"/>
          <w:b/>
          <w:sz w:val="24"/>
          <w:szCs w:val="24"/>
        </w:rPr>
        <w:t>PREFEITURA MUNICIPAL DE NOVA BRASILÂNDIA/MT</w:t>
      </w:r>
      <w:r w:rsidRPr="00F639A4">
        <w:rPr>
          <w:rFonts w:cstheme="minorHAnsi"/>
          <w:sz w:val="24"/>
          <w:szCs w:val="24"/>
        </w:rPr>
        <w:t xml:space="preserve">, no uso de suas atribuições e competências legais que lhe são conferidas pela </w:t>
      </w:r>
      <w:r w:rsidR="00F639A4" w:rsidRPr="00F639A4">
        <w:rPr>
          <w:rFonts w:cstheme="minorHAnsi"/>
          <w:sz w:val="24"/>
          <w:szCs w:val="24"/>
        </w:rPr>
        <w:t>Legislação Municipal</w:t>
      </w:r>
      <w:r w:rsidR="00F639A4" w:rsidRPr="00F639A4">
        <w:rPr>
          <w:rFonts w:cstheme="minorHAnsi"/>
          <w:iCs/>
          <w:sz w:val="24"/>
          <w:szCs w:val="24"/>
        </w:rPr>
        <w:t xml:space="preserve">, </w:t>
      </w:r>
      <w:r w:rsidRPr="00F639A4">
        <w:rPr>
          <w:rFonts w:cstheme="minorHAnsi"/>
          <w:sz w:val="24"/>
          <w:szCs w:val="24"/>
        </w:rPr>
        <w:t>através da Comissão Especial de Processo Seletivo, ins</w:t>
      </w:r>
      <w:r w:rsidR="00F4125A">
        <w:rPr>
          <w:rFonts w:cstheme="minorHAnsi"/>
          <w:sz w:val="24"/>
          <w:szCs w:val="24"/>
        </w:rPr>
        <w:t>tituída através da Portaria nº 480</w:t>
      </w:r>
      <w:r w:rsidRPr="00F639A4">
        <w:rPr>
          <w:rFonts w:cstheme="minorHAnsi"/>
          <w:sz w:val="24"/>
          <w:szCs w:val="24"/>
        </w:rPr>
        <w:t>/201</w:t>
      </w:r>
      <w:r w:rsidR="00F4125A">
        <w:rPr>
          <w:rFonts w:cstheme="minorHAnsi"/>
          <w:sz w:val="24"/>
          <w:szCs w:val="24"/>
        </w:rPr>
        <w:t>9</w:t>
      </w:r>
      <w:r w:rsidRPr="00F639A4">
        <w:rPr>
          <w:rFonts w:cstheme="minorHAnsi"/>
          <w:sz w:val="24"/>
          <w:szCs w:val="24"/>
        </w:rPr>
        <w:t xml:space="preserve"> resolve:</w:t>
      </w:r>
    </w:p>
    <w:p w:rsidR="00D165EB" w:rsidRPr="00F639A4" w:rsidRDefault="00D165EB" w:rsidP="00D165EB">
      <w:pPr>
        <w:autoSpaceDE w:val="0"/>
        <w:autoSpaceDN w:val="0"/>
        <w:adjustRightInd w:val="0"/>
        <w:jc w:val="both"/>
        <w:rPr>
          <w:rFonts w:cstheme="minorHAnsi"/>
          <w:iCs/>
          <w:sz w:val="24"/>
          <w:szCs w:val="24"/>
        </w:rPr>
      </w:pPr>
      <w:r w:rsidRPr="00F639A4">
        <w:rPr>
          <w:rFonts w:cstheme="minorHAnsi"/>
          <w:b/>
          <w:iCs/>
          <w:sz w:val="24"/>
          <w:szCs w:val="24"/>
        </w:rPr>
        <w:t>TORNAR PÚBLICO</w:t>
      </w:r>
      <w:r w:rsidRPr="00F639A4">
        <w:rPr>
          <w:rFonts w:cstheme="minorHAnsi"/>
          <w:iCs/>
          <w:sz w:val="24"/>
          <w:szCs w:val="24"/>
        </w:rPr>
        <w:t xml:space="preserve">, para conhecimento de todos os interessados </w:t>
      </w:r>
      <w:r w:rsidRPr="00F639A4">
        <w:rPr>
          <w:rFonts w:cstheme="minorHAnsi"/>
          <w:sz w:val="24"/>
          <w:szCs w:val="24"/>
        </w:rPr>
        <w:t>a</w:t>
      </w:r>
      <w:r w:rsidR="00F4125A">
        <w:rPr>
          <w:rFonts w:cstheme="minorHAnsi"/>
          <w:sz w:val="24"/>
          <w:szCs w:val="24"/>
        </w:rPr>
        <w:t xml:space="preserve"> Relação das inscrições para o Processo S</w:t>
      </w:r>
      <w:r w:rsidRPr="00F639A4">
        <w:rPr>
          <w:rFonts w:cstheme="minorHAnsi"/>
          <w:sz w:val="24"/>
          <w:szCs w:val="24"/>
        </w:rPr>
        <w:t xml:space="preserve">eletivo </w:t>
      </w:r>
      <w:proofErr w:type="spellStart"/>
      <w:r w:rsidR="00F4125A">
        <w:rPr>
          <w:rFonts w:cstheme="minorHAnsi"/>
          <w:sz w:val="24"/>
          <w:szCs w:val="24"/>
        </w:rPr>
        <w:t>Publico</w:t>
      </w:r>
      <w:proofErr w:type="spellEnd"/>
      <w:r w:rsidR="001D7DA7">
        <w:rPr>
          <w:rFonts w:cstheme="minorHAnsi"/>
          <w:sz w:val="24"/>
          <w:szCs w:val="24"/>
        </w:rPr>
        <w:t xml:space="preserve"> 001/20</w:t>
      </w:r>
      <w:r w:rsidR="004A6EDF">
        <w:rPr>
          <w:rFonts w:cstheme="minorHAnsi"/>
          <w:sz w:val="24"/>
          <w:szCs w:val="24"/>
        </w:rPr>
        <w:t>22</w:t>
      </w:r>
      <w:r w:rsidR="00F4125A">
        <w:rPr>
          <w:rFonts w:cstheme="minorHAnsi"/>
          <w:sz w:val="24"/>
          <w:szCs w:val="24"/>
        </w:rPr>
        <w:t xml:space="preserve"> </w:t>
      </w:r>
      <w:r w:rsidRPr="00F639A4">
        <w:rPr>
          <w:rFonts w:cstheme="minorHAnsi"/>
          <w:sz w:val="24"/>
          <w:szCs w:val="24"/>
        </w:rPr>
        <w:t>conforme relação de candidatos (Anexo I)</w:t>
      </w:r>
      <w:r w:rsidRPr="00F639A4">
        <w:rPr>
          <w:rFonts w:cstheme="minorHAnsi"/>
          <w:iCs/>
          <w:sz w:val="24"/>
          <w:szCs w:val="24"/>
        </w:rPr>
        <w:t>:</w:t>
      </w:r>
    </w:p>
    <w:p w:rsidR="00D165EB" w:rsidRPr="00F639A4" w:rsidRDefault="00D165EB" w:rsidP="00D165E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639A4">
        <w:rPr>
          <w:rFonts w:cstheme="minorHAnsi"/>
          <w:sz w:val="24"/>
          <w:szCs w:val="24"/>
        </w:rPr>
        <w:t>3.5.2. Caso o candidato, ao consultar a Confirmação de Inscrição, constate que sua inscrição não foi deferida, deverá entrar em contato com a Comissão Especial para Coordenação e Acompanhamento do Processo Seletivo</w:t>
      </w:r>
      <w:r w:rsidR="001D7DA7">
        <w:rPr>
          <w:rFonts w:cstheme="minorHAnsi"/>
          <w:sz w:val="24"/>
          <w:szCs w:val="24"/>
        </w:rPr>
        <w:t xml:space="preserve"> Público </w:t>
      </w:r>
      <w:r w:rsidRPr="00F639A4">
        <w:rPr>
          <w:rFonts w:cstheme="minorHAnsi"/>
          <w:sz w:val="24"/>
          <w:szCs w:val="24"/>
        </w:rPr>
        <w:t xml:space="preserve">ou pelo telefone </w:t>
      </w:r>
      <w:r w:rsidRPr="00F639A4">
        <w:rPr>
          <w:rFonts w:cstheme="minorHAnsi"/>
          <w:b/>
          <w:sz w:val="24"/>
          <w:szCs w:val="24"/>
        </w:rPr>
        <w:t>(66) 3385-12</w:t>
      </w:r>
      <w:r w:rsidR="004A6EDF">
        <w:rPr>
          <w:rFonts w:cstheme="minorHAnsi"/>
          <w:b/>
          <w:sz w:val="24"/>
          <w:szCs w:val="24"/>
        </w:rPr>
        <w:t>80</w:t>
      </w:r>
      <w:r w:rsidRPr="00F639A4">
        <w:rPr>
          <w:rFonts w:cstheme="minorHAnsi"/>
          <w:b/>
          <w:sz w:val="24"/>
          <w:szCs w:val="24"/>
        </w:rPr>
        <w:t xml:space="preserve">, </w:t>
      </w:r>
      <w:r w:rsidRPr="00F639A4">
        <w:rPr>
          <w:rFonts w:cstheme="minorHAnsi"/>
          <w:sz w:val="24"/>
          <w:szCs w:val="24"/>
        </w:rPr>
        <w:t xml:space="preserve">no prazo de até </w:t>
      </w:r>
      <w:r w:rsidRPr="00F639A4">
        <w:rPr>
          <w:rFonts w:cstheme="minorHAnsi"/>
          <w:b/>
          <w:sz w:val="24"/>
          <w:szCs w:val="24"/>
        </w:rPr>
        <w:t>01 (um) dia</w:t>
      </w:r>
      <w:r w:rsidRPr="00F639A4">
        <w:rPr>
          <w:rFonts w:cstheme="minorHAnsi"/>
          <w:sz w:val="24"/>
          <w:szCs w:val="24"/>
        </w:rPr>
        <w:t>, após a divulgação da relação de candidatos inscritos.</w:t>
      </w:r>
    </w:p>
    <w:p w:rsidR="00D165EB" w:rsidRDefault="00D165EB" w:rsidP="00D165E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639A4">
        <w:rPr>
          <w:rFonts w:cstheme="minorHAnsi"/>
          <w:sz w:val="24"/>
          <w:szCs w:val="24"/>
        </w:rPr>
        <w:t xml:space="preserve">A relação completa das inscrições estará disponível na </w:t>
      </w:r>
      <w:r w:rsidR="001D7DA7" w:rsidRPr="00F639A4">
        <w:rPr>
          <w:rFonts w:cstheme="minorHAnsi"/>
          <w:sz w:val="24"/>
          <w:szCs w:val="24"/>
        </w:rPr>
        <w:t>página</w:t>
      </w:r>
      <w:r w:rsidRPr="00F639A4">
        <w:rPr>
          <w:rFonts w:cstheme="minorHAnsi"/>
          <w:sz w:val="24"/>
          <w:szCs w:val="24"/>
        </w:rPr>
        <w:t xml:space="preserve"> da Prefeitura Municipal em, </w:t>
      </w:r>
      <w:hyperlink r:id="rId8" w:history="1">
        <w:r w:rsidRPr="00F639A4">
          <w:rPr>
            <w:rStyle w:val="Hyperlink"/>
            <w:rFonts w:cstheme="minorHAnsi"/>
            <w:sz w:val="24"/>
            <w:szCs w:val="24"/>
          </w:rPr>
          <w:t>www.novabrasilandia.mt.gov.br</w:t>
        </w:r>
      </w:hyperlink>
      <w:r w:rsidRPr="00F639A4">
        <w:rPr>
          <w:rFonts w:cstheme="minorHAnsi"/>
          <w:sz w:val="24"/>
          <w:szCs w:val="24"/>
        </w:rPr>
        <w:t>, no dia de publicação deste Edital.</w:t>
      </w:r>
    </w:p>
    <w:p w:rsidR="004D4B95" w:rsidRPr="00910F56" w:rsidRDefault="004D4B95" w:rsidP="004D4B95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4"/>
          <w:szCs w:val="24"/>
        </w:rPr>
      </w:pPr>
      <w:r w:rsidRPr="00910F56">
        <w:rPr>
          <w:rFonts w:ascii="Calibri Light" w:hAnsi="Calibri Light" w:cs="Calibri Light"/>
          <w:bCs/>
          <w:sz w:val="24"/>
          <w:szCs w:val="24"/>
        </w:rPr>
        <w:t xml:space="preserve">Nova Brasilândia/MT, </w:t>
      </w:r>
      <w:r w:rsidR="004A6EDF">
        <w:rPr>
          <w:rFonts w:ascii="Calibri Light" w:hAnsi="Calibri Light" w:cs="Calibri Light"/>
          <w:bCs/>
          <w:sz w:val="24"/>
          <w:szCs w:val="24"/>
        </w:rPr>
        <w:t>08</w:t>
      </w:r>
      <w:r w:rsidRPr="00910F56">
        <w:rPr>
          <w:rFonts w:ascii="Calibri Light" w:hAnsi="Calibri Light" w:cs="Calibri Light"/>
          <w:bCs/>
          <w:sz w:val="24"/>
          <w:szCs w:val="24"/>
        </w:rPr>
        <w:t xml:space="preserve"> de </w:t>
      </w:r>
      <w:r w:rsidR="004A6EDF">
        <w:rPr>
          <w:rFonts w:ascii="Calibri Light" w:hAnsi="Calibri Light" w:cs="Calibri Light"/>
          <w:bCs/>
          <w:sz w:val="24"/>
          <w:szCs w:val="24"/>
        </w:rPr>
        <w:t>abril</w:t>
      </w:r>
      <w:r>
        <w:rPr>
          <w:rFonts w:ascii="Calibri Light" w:hAnsi="Calibri Light" w:cs="Calibri Light"/>
          <w:bCs/>
          <w:sz w:val="24"/>
          <w:szCs w:val="24"/>
        </w:rPr>
        <w:t xml:space="preserve"> de </w:t>
      </w:r>
      <w:r w:rsidRPr="00910F56">
        <w:rPr>
          <w:rFonts w:ascii="Calibri Light" w:hAnsi="Calibri Light" w:cs="Calibri Light"/>
          <w:bCs/>
          <w:sz w:val="24"/>
          <w:szCs w:val="24"/>
        </w:rPr>
        <w:t>20</w:t>
      </w:r>
      <w:r>
        <w:rPr>
          <w:rFonts w:ascii="Calibri Light" w:hAnsi="Calibri Light" w:cs="Calibri Light"/>
          <w:bCs/>
          <w:sz w:val="24"/>
          <w:szCs w:val="24"/>
        </w:rPr>
        <w:t>2</w:t>
      </w:r>
      <w:r w:rsidR="004A6EDF">
        <w:rPr>
          <w:rFonts w:ascii="Calibri Light" w:hAnsi="Calibri Light" w:cs="Calibri Light"/>
          <w:bCs/>
          <w:sz w:val="24"/>
          <w:szCs w:val="24"/>
        </w:rPr>
        <w:t>2</w:t>
      </w:r>
      <w:r w:rsidRPr="00910F56">
        <w:rPr>
          <w:rFonts w:ascii="Calibri Light" w:hAnsi="Calibri Light" w:cs="Calibri Light"/>
          <w:bCs/>
          <w:sz w:val="24"/>
          <w:szCs w:val="24"/>
        </w:rPr>
        <w:t>.</w:t>
      </w:r>
    </w:p>
    <w:p w:rsidR="004D4B95" w:rsidRPr="00910F56" w:rsidRDefault="004D4B95" w:rsidP="004D4B9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:rsidR="004D4B95" w:rsidRPr="00910F56" w:rsidRDefault="004D4B95" w:rsidP="004D4B9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910F56">
        <w:rPr>
          <w:rFonts w:asciiTheme="majorHAnsi" w:hAnsiTheme="majorHAnsi" w:cstheme="majorHAnsi"/>
          <w:sz w:val="24"/>
          <w:szCs w:val="24"/>
        </w:rPr>
        <w:t>Comissão Processo Seletivo:</w:t>
      </w:r>
    </w:p>
    <w:p w:rsidR="004D4B95" w:rsidRPr="00F639A4" w:rsidRDefault="004D4B95" w:rsidP="00D165E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093B1F" w:rsidRDefault="00093B1F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4D4B95" w:rsidRPr="00910F56" w:rsidTr="0020530B">
        <w:tc>
          <w:tcPr>
            <w:tcW w:w="4672" w:type="dxa"/>
            <w:tcBorders>
              <w:top w:val="single" w:sz="4" w:space="0" w:color="auto"/>
            </w:tcBorders>
          </w:tcPr>
          <w:p w:rsidR="004D4B95" w:rsidRPr="00910F56" w:rsidRDefault="004A6EDF" w:rsidP="0020530B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Vera Lucia Alves Pinto</w:t>
            </w:r>
            <w:r w:rsidR="004D4B95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Presidente</w:t>
            </w:r>
          </w:p>
          <w:p w:rsidR="004D4B95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4D4B95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4D4B95" w:rsidRPr="00910F56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4D4B95" w:rsidRPr="00910F56" w:rsidRDefault="004A6EDF" w:rsidP="0020530B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Maria Helena Almeida Novae</w:t>
            </w:r>
            <w:r w:rsidR="004D4B95">
              <w:rPr>
                <w:rFonts w:ascii="Calibri Light" w:eastAsia="Calibri" w:hAnsi="Calibri Light" w:cs="Arial"/>
                <w:b/>
                <w:sz w:val="24"/>
                <w:szCs w:val="24"/>
              </w:rPr>
              <w:t>s - Secretária</w:t>
            </w:r>
          </w:p>
          <w:p w:rsidR="004D4B95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4D4B95" w:rsidRPr="00910F56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:rsidTr="0020530B">
        <w:tc>
          <w:tcPr>
            <w:tcW w:w="4672" w:type="dxa"/>
            <w:tcBorders>
              <w:bottom w:val="single" w:sz="4" w:space="0" w:color="auto"/>
            </w:tcBorders>
          </w:tcPr>
          <w:p w:rsidR="004D4B95" w:rsidRPr="00910F56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4D4B95" w:rsidRPr="00910F56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:rsidTr="0020530B">
        <w:tc>
          <w:tcPr>
            <w:tcW w:w="4672" w:type="dxa"/>
            <w:tcBorders>
              <w:top w:val="single" w:sz="4" w:space="0" w:color="auto"/>
            </w:tcBorders>
          </w:tcPr>
          <w:p w:rsidR="004D4B95" w:rsidRPr="00910F56" w:rsidRDefault="004A6EDF" w:rsidP="0020530B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proofErr w:type="spellStart"/>
            <w:r w:rsidRPr="004A6ED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Wigny</w:t>
            </w:r>
            <w:proofErr w:type="spellEnd"/>
            <w:r w:rsidRPr="004A6EDF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Cesar da Silva</w:t>
            </w: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D4B95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>– Membro</w:t>
            </w:r>
          </w:p>
          <w:p w:rsidR="004D4B95" w:rsidRPr="00910F56" w:rsidRDefault="004D4B95" w:rsidP="0020530B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4D4B95" w:rsidRPr="00910F56" w:rsidRDefault="004D4B95" w:rsidP="004A6EDF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4D4B95" w:rsidRDefault="004D4B95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4D4B95" w:rsidRDefault="004D4B95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4D4B95" w:rsidRDefault="004D4B95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D165EB" w:rsidRDefault="00D165EB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D165EB" w:rsidRDefault="00D165EB" w:rsidP="00D165EB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ANEXO - I</w:t>
      </w:r>
    </w:p>
    <w:p w:rsidR="00D165EB" w:rsidRPr="00910F56" w:rsidRDefault="00D165EB" w:rsidP="00D165EB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RELAÇÃO DE CANDIDATOS INSCRITOS NO PROCESSO</w:t>
      </w:r>
      <w:r w:rsidRPr="00910F56">
        <w:rPr>
          <w:rFonts w:ascii="Calibri Light" w:hAnsi="Calibri Light" w:cs="Calibri Light"/>
          <w:b/>
          <w:sz w:val="24"/>
          <w:szCs w:val="24"/>
        </w:rPr>
        <w:t xml:space="preserve"> SELETIVO </w:t>
      </w:r>
      <w:r w:rsidR="001D7DA7">
        <w:rPr>
          <w:rFonts w:ascii="Calibri Light" w:hAnsi="Calibri Light" w:cs="Calibri Light"/>
          <w:b/>
          <w:sz w:val="24"/>
          <w:szCs w:val="24"/>
        </w:rPr>
        <w:t xml:space="preserve">PUBLICO </w:t>
      </w:r>
      <w:r w:rsidRPr="00910F56">
        <w:rPr>
          <w:rFonts w:ascii="Calibri Light" w:hAnsi="Calibri Light" w:cs="Calibri Light"/>
          <w:b/>
          <w:sz w:val="24"/>
          <w:szCs w:val="24"/>
        </w:rPr>
        <w:t>Nº 00</w:t>
      </w:r>
      <w:r w:rsidR="001D7DA7">
        <w:rPr>
          <w:rFonts w:ascii="Calibri Light" w:hAnsi="Calibri Light" w:cs="Calibri Light"/>
          <w:b/>
          <w:sz w:val="24"/>
          <w:szCs w:val="24"/>
        </w:rPr>
        <w:t>1</w:t>
      </w:r>
      <w:r w:rsidRPr="00910F56">
        <w:rPr>
          <w:rFonts w:ascii="Calibri Light" w:hAnsi="Calibri Light" w:cs="Calibri Light"/>
          <w:b/>
          <w:sz w:val="24"/>
          <w:szCs w:val="24"/>
        </w:rPr>
        <w:t>/20</w:t>
      </w:r>
      <w:r w:rsidR="000D3D6E">
        <w:rPr>
          <w:rFonts w:ascii="Calibri Light" w:hAnsi="Calibri Light" w:cs="Calibri Light"/>
          <w:b/>
          <w:sz w:val="24"/>
          <w:szCs w:val="24"/>
        </w:rPr>
        <w:t>22</w:t>
      </w:r>
    </w:p>
    <w:p w:rsidR="00D165EB" w:rsidRDefault="00D165EB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32"/>
        <w:gridCol w:w="5564"/>
        <w:gridCol w:w="34"/>
        <w:gridCol w:w="1950"/>
      </w:tblGrid>
      <w:tr w:rsidR="003F1839" w:rsidRPr="00987ECC" w:rsidTr="003F1839">
        <w:trPr>
          <w:trHeight w:val="300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39" w:rsidRPr="00987ECC" w:rsidRDefault="003F1839" w:rsidP="003F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ASSISTENTE SOCIAL - 19</w:t>
            </w:r>
          </w:p>
        </w:tc>
      </w:tr>
      <w:tr w:rsidR="003F1839" w:rsidRPr="00987ECC" w:rsidTr="003F1839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39" w:rsidRPr="00987ECC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39" w:rsidRPr="00987ECC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39" w:rsidRPr="00987ECC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F1839" w:rsidTr="003F1839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39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Pr="003F1839" w:rsidRDefault="003F1839" w:rsidP="00F668C0">
            <w:pPr>
              <w:spacing w:after="0"/>
            </w:pPr>
            <w:r w:rsidRPr="003F1839">
              <w:t>KEILA CRISTINA BONFIM LOPES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Default="003F1839" w:rsidP="00F668C0">
            <w:pPr>
              <w:spacing w:after="0"/>
            </w:pPr>
            <w:r>
              <w:t>823.962.131-72</w:t>
            </w:r>
          </w:p>
        </w:tc>
      </w:tr>
      <w:tr w:rsidR="003F1839" w:rsidTr="003F1839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39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Pr="003F1839" w:rsidRDefault="003F1839" w:rsidP="00F668C0">
            <w:pPr>
              <w:spacing w:after="0"/>
            </w:pPr>
            <w:r w:rsidRPr="003F1839">
              <w:t>ALINE ARAUJO MARTINS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Default="003F1839" w:rsidP="00F668C0">
            <w:pPr>
              <w:spacing w:after="0"/>
            </w:pPr>
            <w:r>
              <w:t>015.111.321-16</w:t>
            </w:r>
          </w:p>
        </w:tc>
      </w:tr>
      <w:tr w:rsidR="003F1839" w:rsidTr="003F1839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39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3F1839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3F1839" w:rsidRDefault="003F183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Pr="003F1839" w:rsidRDefault="003F1839" w:rsidP="00F668C0">
            <w:pPr>
              <w:spacing w:after="0"/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839" w:rsidRDefault="003F1839" w:rsidP="00F668C0">
            <w:pPr>
              <w:spacing w:after="0"/>
            </w:pPr>
          </w:p>
        </w:tc>
      </w:tr>
      <w:tr w:rsidR="00987ECC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42D78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D78" w:rsidRPr="00987ECC" w:rsidRDefault="00B42D78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D78" w:rsidRPr="00987ECC" w:rsidRDefault="00B42D78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AGENTE DE VIGILANCIA - 47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2D78" w:rsidRPr="00987ECC" w:rsidRDefault="00B42D78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2B7FDD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FDD" w:rsidRPr="00987ECC" w:rsidRDefault="00F4125A" w:rsidP="00F23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</w:t>
            </w:r>
            <w:r w:rsidR="00F23C6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F23C6C" w:rsidP="002B7FDD">
            <w:pPr>
              <w:spacing w:after="0" w:line="240" w:lineRule="auto"/>
            </w:pPr>
            <w:r>
              <w:t>WILSON GABRIEL RODRIGUES DE ALMEIDA</w:t>
            </w:r>
            <w:r w:rsidR="00010F95">
              <w:t xml:space="preserve"> MOURA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071.758.281-79</w:t>
            </w:r>
          </w:p>
        </w:tc>
      </w:tr>
      <w:tr w:rsidR="002B7FDD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FDD" w:rsidRPr="00987ECC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009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PABLO LOPES DA SILVA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012.557.101-10</w:t>
            </w:r>
          </w:p>
        </w:tc>
      </w:tr>
      <w:tr w:rsidR="002B7FDD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FDD" w:rsidRPr="00987ECC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SILVANA PEREIRA DOS SANTOS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039.495.791-17</w:t>
            </w:r>
          </w:p>
        </w:tc>
      </w:tr>
      <w:tr w:rsidR="002B7FDD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FDD" w:rsidRPr="00987ECC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026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JEELE NUNES DOS ANJOS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065.824.801-46</w:t>
            </w:r>
          </w:p>
        </w:tc>
      </w:tr>
      <w:tr w:rsidR="002B7FDD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FDD" w:rsidRPr="00987ECC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FABIO GEIB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7FDD" w:rsidRDefault="00010F95" w:rsidP="002B7FDD">
            <w:pPr>
              <w:spacing w:after="0" w:line="240" w:lineRule="auto"/>
            </w:pPr>
            <w:r>
              <w:t>015.427.641-30</w:t>
            </w:r>
          </w:p>
        </w:tc>
      </w:tr>
      <w:tr w:rsidR="00B45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E2E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040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E2E" w:rsidRDefault="00010F95" w:rsidP="002B7FDD">
            <w:pPr>
              <w:spacing w:after="0" w:line="240" w:lineRule="auto"/>
            </w:pPr>
            <w:r>
              <w:t>LUCIANA ALEXANDRINA AMORIM</w:t>
            </w:r>
            <w:r w:rsidR="00BC3EDB"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5E2E" w:rsidRDefault="00010F95" w:rsidP="002B7FDD">
            <w:pPr>
              <w:spacing w:after="0" w:line="240" w:lineRule="auto"/>
            </w:pPr>
            <w:r>
              <w:t>069.375.481-84</w:t>
            </w:r>
          </w:p>
        </w:tc>
      </w:tr>
      <w:tr w:rsidR="00BC3EDB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010F95" w:rsidP="002B7FDD">
            <w:pPr>
              <w:spacing w:after="0" w:line="240" w:lineRule="auto"/>
            </w:pPr>
            <w:r>
              <w:t>LEANDRO PINTO DE SIQUEIRA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010F95" w:rsidP="002B7FDD">
            <w:pPr>
              <w:spacing w:after="0" w:line="240" w:lineRule="auto"/>
            </w:pPr>
            <w:r>
              <w:t>047.331.041-46</w:t>
            </w:r>
          </w:p>
        </w:tc>
      </w:tr>
      <w:tr w:rsidR="00BC3EDB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010F95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070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010F95" w:rsidP="002B7FDD">
            <w:pPr>
              <w:spacing w:after="0" w:line="240" w:lineRule="auto"/>
            </w:pPr>
            <w:r>
              <w:t>MARAYSACRISTINA RODRIGUES SANTOS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010F95" w:rsidP="002B7FDD">
            <w:pPr>
              <w:spacing w:after="0" w:line="240" w:lineRule="auto"/>
            </w:pPr>
            <w:r>
              <w:t>035.996.271-85</w:t>
            </w:r>
          </w:p>
        </w:tc>
      </w:tr>
      <w:tr w:rsidR="00BC3EDB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CC5D50" w:rsidP="002B7FDD">
            <w:pPr>
              <w:spacing w:after="0" w:line="240" w:lineRule="auto"/>
            </w:pPr>
            <w:r>
              <w:t>DEYSIELLE GOMES DE JESUS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CC5D50" w:rsidP="002B7FDD">
            <w:pPr>
              <w:spacing w:after="0" w:line="240" w:lineRule="auto"/>
            </w:pPr>
            <w:r>
              <w:t>067.976.741-07</w:t>
            </w:r>
          </w:p>
        </w:tc>
      </w:tr>
      <w:tr w:rsidR="004D4B95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B95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ANDRE ALVES DE ARAUJO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020.154.791-04</w:t>
            </w:r>
          </w:p>
        </w:tc>
      </w:tr>
      <w:tr w:rsidR="004D4B95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B95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DANIELA CRISTINA  DE OLIVEIRA SOUZA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700.494.941-98</w:t>
            </w:r>
          </w:p>
        </w:tc>
      </w:tr>
      <w:tr w:rsidR="004D4B95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B95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EDIVALDO NOVAIS DE OLIVEIRA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CC5D50" w:rsidP="002B7FDD">
            <w:pPr>
              <w:spacing w:after="0" w:line="240" w:lineRule="auto"/>
            </w:pPr>
            <w:r>
              <w:t>963.355.721.-68</w:t>
            </w:r>
          </w:p>
        </w:tc>
      </w:tr>
      <w:tr w:rsidR="00CC5D5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50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5D50" w:rsidRDefault="00CC5D50" w:rsidP="002B7FDD">
            <w:pPr>
              <w:spacing w:after="0" w:line="240" w:lineRule="auto"/>
            </w:pPr>
            <w:r>
              <w:t>ANA PAULA FREITAS  DA SILVA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5D50" w:rsidRDefault="00CC5D50" w:rsidP="002B7FDD">
            <w:pPr>
              <w:spacing w:after="0" w:line="240" w:lineRule="auto"/>
            </w:pPr>
            <w:r>
              <w:t>049.617.451-70</w:t>
            </w:r>
          </w:p>
        </w:tc>
      </w:tr>
      <w:tr w:rsidR="00CC5D5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D50" w:rsidRDefault="00CC5D5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5D50" w:rsidRDefault="00635F60" w:rsidP="002B7FDD">
            <w:pPr>
              <w:spacing w:after="0" w:line="240" w:lineRule="auto"/>
            </w:pPr>
            <w:r>
              <w:t>WEBERSON JESUS DA CUNHA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C5D50" w:rsidRDefault="00635F60" w:rsidP="002B7FDD">
            <w:pPr>
              <w:spacing w:after="0" w:line="240" w:lineRule="auto"/>
            </w:pPr>
            <w:r>
              <w:t>037.106.471-69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635F6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133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LUCAS BORGES SANTOS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061.402.281-90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635F6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ALEXANDRO DE ARAUJO VENTURA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053.842.801-58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635F6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JOAO BATISTA GOMES DE MESQUITA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046.267.851-23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635F6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ROSELI PONTES DOMINGUES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019.599.971-14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635F60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GILVANE CRISPIM DE SOUZA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635F60" w:rsidP="002B7FDD">
            <w:pPr>
              <w:spacing w:after="0" w:line="240" w:lineRule="auto"/>
            </w:pPr>
            <w:r>
              <w:t>667.595.871-20</w:t>
            </w:r>
          </w:p>
        </w:tc>
      </w:tr>
      <w:tr w:rsidR="00635F60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60" w:rsidRDefault="007641A8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186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721E2E" w:rsidP="002B7FDD">
            <w:pPr>
              <w:spacing w:after="0" w:line="240" w:lineRule="auto"/>
            </w:pPr>
            <w:r>
              <w:t>TIAGO SILVA DE ARAUJO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35F60" w:rsidRDefault="00721E2E" w:rsidP="002B7FDD">
            <w:pPr>
              <w:spacing w:after="0" w:line="240" w:lineRule="auto"/>
            </w:pPr>
            <w:r>
              <w:t>051.333.911.61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LUAN MIRANDA BARBOSA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061.897.731-76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DEYVID B BARROSO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052.842.741-56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ALLAN JHONATANALVARA DE ASSIS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057.375.151-09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JUCELIA NEVES DA PURIFICAÇÃO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011.653.411-74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229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ANDREIA MENDES DE CARVALHO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016.274.231-25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230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FLAVIO ROBERTO DA MATA PEREIRA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753.913.331-72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CELIO NEVES DA PURIFICAÇÃO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595.592.411-68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JADER OLIVEIRA DA PURIFICAÇÃO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721E2E" w:rsidP="002B7FDD">
            <w:pPr>
              <w:spacing w:after="0" w:line="240" w:lineRule="auto"/>
            </w:pPr>
            <w:r>
              <w:t>051.897.461-86</w:t>
            </w:r>
          </w:p>
        </w:tc>
      </w:tr>
      <w:tr w:rsidR="00721E2E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E2E" w:rsidRDefault="00721E2E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233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CF201A" w:rsidP="002B7FDD">
            <w:pPr>
              <w:spacing w:after="0" w:line="240" w:lineRule="auto"/>
            </w:pPr>
            <w:r>
              <w:t>PABLIANE WENDYA MARQUES BASTOS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E2E" w:rsidRDefault="00CF201A" w:rsidP="002B7FDD">
            <w:pPr>
              <w:spacing w:after="0" w:line="240" w:lineRule="auto"/>
            </w:pPr>
            <w:r>
              <w:t>040.093.561-97</w:t>
            </w:r>
          </w:p>
        </w:tc>
      </w:tr>
      <w:tr w:rsidR="00CF201A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01A" w:rsidRDefault="00CF201A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201A" w:rsidRDefault="00CF201A" w:rsidP="002B7FDD">
            <w:pPr>
              <w:spacing w:after="0" w:line="240" w:lineRule="auto"/>
            </w:pPr>
            <w:r>
              <w:t>PAULO CESAR LEMES GOMES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201A" w:rsidRDefault="00CF201A" w:rsidP="002B7FDD">
            <w:pPr>
              <w:spacing w:after="0" w:line="240" w:lineRule="auto"/>
            </w:pPr>
            <w:r>
              <w:t>851.545.631-15</w:t>
            </w:r>
          </w:p>
        </w:tc>
      </w:tr>
      <w:tr w:rsidR="00CF201A" w:rsidRPr="00987ECC" w:rsidTr="003F1839">
        <w:trPr>
          <w:trHeight w:val="300"/>
        </w:trPr>
        <w:tc>
          <w:tcPr>
            <w:tcW w:w="1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01A" w:rsidRDefault="00CF201A" w:rsidP="002B7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244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201A" w:rsidRDefault="00CF201A" w:rsidP="002B7FDD">
            <w:pPr>
              <w:spacing w:after="0" w:line="240" w:lineRule="auto"/>
            </w:pPr>
            <w:r>
              <w:t>ELIVANIA SILVA DE SANTANA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201A" w:rsidRDefault="00CF201A" w:rsidP="002B7FDD">
            <w:pPr>
              <w:spacing w:after="0" w:line="240" w:lineRule="auto"/>
            </w:pPr>
            <w:r>
              <w:t>051.379.331-39</w:t>
            </w:r>
          </w:p>
        </w:tc>
      </w:tr>
    </w:tbl>
    <w:p w:rsidR="00093B1F" w:rsidRDefault="00093B1F" w:rsidP="003439D8">
      <w:pPr>
        <w:jc w:val="both"/>
        <w:rPr>
          <w:rFonts w:ascii="Calibri Light" w:hAnsi="Calibri Light" w:cs="Calibri Light"/>
          <w:b/>
          <w:bCs/>
        </w:rPr>
      </w:pPr>
    </w:p>
    <w:p w:rsidR="00F4125A" w:rsidRDefault="00F4125A" w:rsidP="003439D8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987ECC" w:rsidRPr="00987ECC" w:rsidTr="00987EC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F4125A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</w:t>
            </w:r>
            <w:r w:rsidR="00F9764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GENTE DE LIMPEZA PUBLICA - 50</w:t>
            </w:r>
          </w:p>
        </w:tc>
      </w:tr>
      <w:tr w:rsidR="00987ECC" w:rsidRPr="00987ECC" w:rsidTr="00987EC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ECC" w:rsidRPr="00987ECC" w:rsidRDefault="00987ECC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F9764B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RAIMUNDO CRISPIM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361.398.401-63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F9764B" w:rsidP="00F15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GILBERTO ROSA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603.764.571-04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F9764B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MARIA DE FATIMA ALEXANDRE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010.292.511-93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F9764B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F9764B" w:rsidP="00B45E2E">
            <w:pPr>
              <w:spacing w:after="0"/>
            </w:pPr>
            <w:r>
              <w:t>MIRIAN GOMES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041.272.481-22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B15A56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ANDRELINA ROSA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A56" w:rsidRDefault="00B15A56" w:rsidP="00B45E2E">
            <w:pPr>
              <w:spacing w:after="0"/>
            </w:pPr>
            <w:r>
              <w:t>020.143.421-05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Default="00B15A56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JOSE APARECIDO GOMES DE AMORIM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808.320.241-04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EDINEIA GOMES MARES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035.763.411-02</w:t>
            </w:r>
          </w:p>
        </w:tc>
      </w:tr>
      <w:tr w:rsidR="00133423" w:rsidRPr="00987ECC" w:rsidTr="00B45E2E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WANDERLY EDUARDO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423" w:rsidRDefault="00B15A56" w:rsidP="00B45E2E">
            <w:pPr>
              <w:spacing w:after="0"/>
            </w:pPr>
            <w:r>
              <w:t>072.103.711-92</w:t>
            </w:r>
          </w:p>
        </w:tc>
      </w:tr>
      <w:tr w:rsidR="00133423" w:rsidRPr="00987ECC" w:rsidTr="004363AA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12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JOSEANE LUIZ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020.143.331-14</w:t>
            </w:r>
          </w:p>
        </w:tc>
      </w:tr>
      <w:tr w:rsidR="00133423" w:rsidRPr="00987ECC" w:rsidTr="004363AA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MARINEIDE CAROLINA LUZIA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024.669.671-03</w:t>
            </w:r>
          </w:p>
        </w:tc>
      </w:tr>
      <w:tr w:rsidR="00133423" w:rsidRPr="00987ECC" w:rsidTr="004363AA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MATEUS HENRIQUE ELEOTERIO ANCHIETA MELO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061.499.491-84</w:t>
            </w:r>
          </w:p>
        </w:tc>
      </w:tr>
      <w:tr w:rsidR="00133423" w:rsidRPr="00987ECC" w:rsidTr="00CF5BD6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23" w:rsidRPr="00987ECC" w:rsidRDefault="00B15A56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B15A56" w:rsidP="000A1FB0">
            <w:pPr>
              <w:spacing w:after="0"/>
            </w:pPr>
            <w:r>
              <w:t>ERICA CRISTINA OLIVEIRA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3423" w:rsidRDefault="006626F8" w:rsidP="000A1FB0">
            <w:pPr>
              <w:spacing w:after="0"/>
            </w:pPr>
            <w:r>
              <w:t>056.777.091-58</w:t>
            </w:r>
          </w:p>
        </w:tc>
      </w:tr>
      <w:tr w:rsidR="00CF5BD6" w:rsidRPr="00987ECC" w:rsidTr="00BC3ED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BD6" w:rsidRDefault="006626F8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5BD6" w:rsidRDefault="006626F8" w:rsidP="000A1FB0">
            <w:pPr>
              <w:spacing w:after="0"/>
            </w:pPr>
            <w:r>
              <w:t>FABIANA MARIA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5BD6" w:rsidRDefault="006626F8" w:rsidP="000A1FB0">
            <w:pPr>
              <w:spacing w:after="0"/>
            </w:pPr>
            <w:r>
              <w:t>052.959.331-99</w:t>
            </w:r>
          </w:p>
        </w:tc>
      </w:tr>
      <w:tr w:rsidR="00BC3EDB" w:rsidRPr="00987ECC" w:rsidTr="00BC3ED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6626F8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MARIA APARECIDA BATISTA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045.829.221.47</w:t>
            </w:r>
          </w:p>
        </w:tc>
      </w:tr>
      <w:tr w:rsidR="00BC3EDB" w:rsidRPr="00987ECC" w:rsidTr="00BC3ED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6626F8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CLEONICE RITA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002.674.701-42</w:t>
            </w:r>
          </w:p>
        </w:tc>
      </w:tr>
      <w:tr w:rsidR="00BC3EDB" w:rsidRPr="00987ECC" w:rsidTr="00BC3ED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6626F8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VALDECY BITENCOURT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873.348.871-15</w:t>
            </w:r>
          </w:p>
        </w:tc>
      </w:tr>
      <w:tr w:rsidR="00BC3EDB" w:rsidRPr="00987ECC" w:rsidTr="004D4B9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3EDB" w:rsidRDefault="006626F8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6626F8" w:rsidP="000A1FB0">
            <w:pPr>
              <w:spacing w:after="0"/>
            </w:pPr>
            <w:r>
              <w:t>MARCILENE LOPES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3EDB" w:rsidRDefault="00B6615F" w:rsidP="000A1FB0">
            <w:pPr>
              <w:spacing w:after="0"/>
            </w:pPr>
            <w:r>
              <w:t>047.090.481-00</w:t>
            </w:r>
          </w:p>
        </w:tc>
      </w:tr>
      <w:tr w:rsidR="004D4B95" w:rsidRPr="00987ECC" w:rsidTr="00B6615F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B95" w:rsidRDefault="00B6615F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B6615F" w:rsidP="000A1FB0">
            <w:pPr>
              <w:spacing w:after="0"/>
            </w:pPr>
            <w:r>
              <w:t>ANTONIO PEREIRA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D4B95" w:rsidRDefault="00B6615F" w:rsidP="000A1FB0">
            <w:pPr>
              <w:spacing w:after="0"/>
            </w:pPr>
            <w:r>
              <w:t>567.857.551-15</w:t>
            </w:r>
          </w:p>
        </w:tc>
      </w:tr>
      <w:tr w:rsidR="00B6615F" w:rsidRPr="00987ECC" w:rsidTr="00B6615F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15F" w:rsidRDefault="00B6615F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615F" w:rsidRDefault="00B6615F" w:rsidP="000A1FB0">
            <w:pPr>
              <w:spacing w:after="0"/>
            </w:pPr>
            <w:r>
              <w:t>ELIZABETH KEMILLY SODRE MASCARENHAS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615F" w:rsidRDefault="00B6615F" w:rsidP="000A1FB0">
            <w:pPr>
              <w:spacing w:after="0"/>
            </w:pPr>
            <w:r>
              <w:t>068.016.731-57</w:t>
            </w:r>
          </w:p>
        </w:tc>
      </w:tr>
      <w:tr w:rsidR="00B6615F" w:rsidRPr="00987ECC" w:rsidTr="004363AA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15F" w:rsidRDefault="00B6615F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615F" w:rsidRDefault="00B6615F" w:rsidP="000A1FB0">
            <w:pPr>
              <w:spacing w:after="0"/>
            </w:pPr>
            <w:r>
              <w:t>SUELY ARAUJO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615F" w:rsidRDefault="00B6615F" w:rsidP="000A1FB0">
            <w:pPr>
              <w:spacing w:after="0"/>
            </w:pPr>
            <w:r>
              <w:t>569.606.621-68</w:t>
            </w:r>
          </w:p>
        </w:tc>
      </w:tr>
    </w:tbl>
    <w:p w:rsidR="00987ECC" w:rsidRDefault="00987ECC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CF710F" w:rsidRPr="00987ECC" w:rsidTr="0020530B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0F" w:rsidRPr="00987ECC" w:rsidRDefault="00CF710F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AGENTE DE LIMPEZA ESCOLAR - 43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0F" w:rsidRPr="00987ECC" w:rsidRDefault="00CF710F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0F" w:rsidRPr="00987ECC" w:rsidRDefault="00CF710F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0F" w:rsidRPr="00987ECC" w:rsidRDefault="00CF710F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CF710F" w:rsidP="0020530B">
            <w:pPr>
              <w:spacing w:after="0"/>
            </w:pPr>
            <w:r>
              <w:t>ELIANE NUNES DE PAULA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CF710F" w:rsidP="0020530B">
            <w:pPr>
              <w:spacing w:after="0"/>
            </w:pPr>
            <w:r>
              <w:t>060.128.201-94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CF710F" w:rsidP="0020530B">
            <w:pPr>
              <w:spacing w:after="0"/>
            </w:pPr>
            <w:r>
              <w:t>CLEIDIANA DA SILVA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CF710F" w:rsidP="0020530B">
            <w:pPr>
              <w:spacing w:after="0"/>
            </w:pPr>
            <w:r>
              <w:t>013.968.961-39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04496D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04496D" w:rsidP="0020530B">
            <w:pPr>
              <w:spacing w:after="0"/>
            </w:pPr>
            <w:r>
              <w:t>GEORGINA GONÇALVES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Default="0004496D" w:rsidP="0020530B">
            <w:pPr>
              <w:spacing w:after="0"/>
            </w:pPr>
            <w:r>
              <w:t>027.715.391-36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F92A72">
              <w:rPr>
                <w:rFonts w:ascii="Calibri" w:eastAsia="Times New Roman" w:hAnsi="Calibri" w:cs="Calibri"/>
                <w:lang w:eastAsia="pt-BR"/>
              </w:rPr>
              <w:t>011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DEBORA ALCANTARA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030.761.811-06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JUCIMAR ALVES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011.537.381-04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lastRenderedPageBreak/>
              <w:t>019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JULIANA ALVES CARDOZO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058.390.901-90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QUELLEN FABIANI SELVINA DE MORAES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040.441.741-80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EDILENE FERREIRA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013.869.171-17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MARIA OLINA DE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012.431.061-31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SIMONE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F92A72" w:rsidRDefault="00F92A72" w:rsidP="0020530B">
            <w:pPr>
              <w:spacing w:after="0"/>
            </w:pPr>
            <w:r>
              <w:t>013.230.681-63</w:t>
            </w:r>
          </w:p>
        </w:tc>
      </w:tr>
      <w:tr w:rsidR="00F92A72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A72" w:rsidRDefault="00F92A72" w:rsidP="0020530B">
            <w:pPr>
              <w:spacing w:after="0"/>
            </w:pPr>
            <w:r>
              <w:t>MARIA MADALENA PEREIRA DOS SANTOS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A72" w:rsidRDefault="00F92A72" w:rsidP="0020530B">
            <w:pPr>
              <w:spacing w:after="0"/>
            </w:pPr>
            <w:r>
              <w:t>039.469.101-65</w:t>
            </w:r>
          </w:p>
        </w:tc>
      </w:tr>
      <w:tr w:rsidR="00F92A72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72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A72" w:rsidRDefault="00F92A72" w:rsidP="0020530B">
            <w:pPr>
              <w:spacing w:after="0"/>
            </w:pPr>
            <w:r>
              <w:t>ELIZAINE PAULA MARQUES GOUVEIA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92A72" w:rsidRDefault="00F92A72" w:rsidP="0020530B">
            <w:pPr>
              <w:spacing w:after="0"/>
            </w:pPr>
            <w:r>
              <w:t>008.106.151-00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987ECC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F92A72" w:rsidP="0020530B">
            <w:pPr>
              <w:spacing w:after="0"/>
            </w:pPr>
            <w:r w:rsidRPr="00B56679">
              <w:t>EDVANIA LARA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F92A72" w:rsidP="0020530B">
            <w:pPr>
              <w:spacing w:after="0"/>
            </w:pPr>
            <w:r>
              <w:t>014.764.001-64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Pr="00987ECC" w:rsidRDefault="00F92A72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F92A72" w:rsidP="0020530B">
            <w:pPr>
              <w:spacing w:after="0"/>
            </w:pPr>
            <w:r w:rsidRPr="00B56679">
              <w:t>POLIANA APARECIDA DE LIMA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F92A72" w:rsidP="0020530B">
            <w:pPr>
              <w:spacing w:after="0"/>
            </w:pPr>
            <w:r>
              <w:t>036.973.481-59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F9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222E05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MARIA APARECIDA FERREIRA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906.389.641-72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22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222E05">
              <w:rPr>
                <w:rFonts w:ascii="Calibri" w:eastAsia="Times New Roman" w:hAnsi="Calibri" w:cs="Calibri"/>
                <w:color w:val="000000"/>
                <w:lang w:eastAsia="pt-BR"/>
              </w:rPr>
              <w:t>63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LUZIA PEREIRA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965.816.971-68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222E05" w:rsidP="0022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RENATA DOS SANTOS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062.881.651-07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22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222E05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LUCIA RODRIGUES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030.973.361-84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CF710F" w:rsidP="0022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222E05">
              <w:rPr>
                <w:rFonts w:ascii="Calibri" w:eastAsia="Times New Roman" w:hAnsi="Calibri" w:cs="Calibri"/>
                <w:color w:val="000000"/>
                <w:lang w:eastAsia="pt-BR"/>
              </w:rPr>
              <w:t>82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ALIANE GAUDENCIO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037.013.661-60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DAYANE CRISTIANE LOPES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050.107.521-66</w:t>
            </w:r>
          </w:p>
        </w:tc>
      </w:tr>
      <w:tr w:rsidR="00CF710F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WELLITA LORRAINE ALECRIM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052.848.361-70</w:t>
            </w:r>
          </w:p>
        </w:tc>
      </w:tr>
      <w:tr w:rsidR="00CF710F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0F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Pr="00B56679" w:rsidRDefault="00222E05" w:rsidP="0020530B">
            <w:pPr>
              <w:spacing w:after="0"/>
            </w:pPr>
            <w:r w:rsidRPr="00B56679">
              <w:t>CRISTIANE ARAUJO VENTURA GASPARINI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0F" w:rsidRDefault="00222E05" w:rsidP="0020530B">
            <w:pPr>
              <w:spacing w:after="0"/>
            </w:pPr>
            <w:r>
              <w:t>013.591.031-55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LUZIANE CRUZ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055.252.901-03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ADRIANA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041.769.711-26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LUCIA BATISTA MARQUES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700.508.221-44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ANDREA BENTO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020.143.281-10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JESSICA TEIXEIRA DE ALMEIDA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033.431.291-80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ROSILENY DA SILVA REIS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025.317.881-90</w:t>
            </w:r>
          </w:p>
        </w:tc>
      </w:tr>
      <w:tr w:rsidR="00222E05" w:rsidRPr="00987ECC" w:rsidTr="00222E0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JEANE NUNES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041.768.621-81</w:t>
            </w:r>
          </w:p>
        </w:tc>
      </w:tr>
      <w:tr w:rsidR="00222E05" w:rsidRPr="00987ECC" w:rsidTr="00E95E9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E05" w:rsidRDefault="00222E05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Pr="00B56679" w:rsidRDefault="00222E05" w:rsidP="0020530B">
            <w:pPr>
              <w:spacing w:after="0"/>
            </w:pPr>
            <w:r w:rsidRPr="00B56679">
              <w:t>JOELMA PASCOAL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2E05" w:rsidRDefault="00222E05" w:rsidP="0020530B">
            <w:pPr>
              <w:spacing w:after="0"/>
            </w:pPr>
            <w:r>
              <w:t>004.751.631-70</w:t>
            </w:r>
          </w:p>
        </w:tc>
      </w:tr>
      <w:tr w:rsidR="00E95E93" w:rsidRPr="00987ECC" w:rsidTr="00E95E9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93" w:rsidRDefault="00E95E9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Pr="00B56679" w:rsidRDefault="00E95E93" w:rsidP="0020530B">
            <w:pPr>
              <w:spacing w:after="0"/>
            </w:pPr>
            <w:r w:rsidRPr="00B56679">
              <w:t>MEIRIANE ANASTASIA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Default="00E95E93" w:rsidP="0020530B">
            <w:pPr>
              <w:spacing w:after="0"/>
            </w:pPr>
            <w:r>
              <w:t>015.780.131-43</w:t>
            </w:r>
          </w:p>
        </w:tc>
      </w:tr>
      <w:tr w:rsidR="00E95E93" w:rsidRPr="00987ECC" w:rsidTr="00E95E9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93" w:rsidRDefault="00E95E9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Pr="00B56679" w:rsidRDefault="00E95E93" w:rsidP="0020530B">
            <w:pPr>
              <w:spacing w:after="0"/>
            </w:pPr>
            <w:r w:rsidRPr="00B56679">
              <w:t>EDIVANIA MUNIS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Default="00E95E93" w:rsidP="0020530B">
            <w:pPr>
              <w:spacing w:after="0"/>
            </w:pPr>
            <w:r>
              <w:t>033.836.511-77</w:t>
            </w:r>
          </w:p>
        </w:tc>
      </w:tr>
      <w:tr w:rsidR="00E95E93" w:rsidRPr="00987ECC" w:rsidTr="00E95E9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93" w:rsidRDefault="00E95E9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Pr="00B56679" w:rsidRDefault="00E95E93" w:rsidP="0020530B">
            <w:pPr>
              <w:spacing w:after="0"/>
            </w:pPr>
            <w:r w:rsidRPr="00B56679">
              <w:t>EDINEIA MUNIS OLIVEIRA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Default="00E95E93" w:rsidP="0020530B">
            <w:pPr>
              <w:spacing w:after="0"/>
            </w:pPr>
            <w:r>
              <w:t>040.048.141-38</w:t>
            </w:r>
          </w:p>
        </w:tc>
      </w:tr>
      <w:tr w:rsidR="00E95E93" w:rsidRPr="00987ECC" w:rsidTr="00E95E9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93" w:rsidRDefault="00E95E9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Pr="00B56679" w:rsidRDefault="00E95E93" w:rsidP="0020530B">
            <w:pPr>
              <w:spacing w:after="0"/>
            </w:pPr>
            <w:r w:rsidRPr="00B56679">
              <w:t>VILMA SANTOS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Default="00E95E93" w:rsidP="0020530B">
            <w:pPr>
              <w:spacing w:after="0"/>
            </w:pPr>
            <w:r>
              <w:t>738.047.971-72</w:t>
            </w:r>
          </w:p>
        </w:tc>
      </w:tr>
      <w:tr w:rsidR="00E95E93" w:rsidRPr="00987ECC" w:rsidTr="0043348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93" w:rsidRDefault="00E95E9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Pr="00B56679" w:rsidRDefault="00E95E93" w:rsidP="0020530B">
            <w:pPr>
              <w:spacing w:after="0"/>
            </w:pPr>
            <w:r w:rsidRPr="00B56679">
              <w:t>SUZIANY JOSE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5E93" w:rsidRDefault="00E95E93" w:rsidP="0020530B">
            <w:pPr>
              <w:spacing w:after="0"/>
            </w:pPr>
            <w:r>
              <w:t>695.701.831-87</w:t>
            </w:r>
          </w:p>
        </w:tc>
      </w:tr>
      <w:tr w:rsidR="0043348B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48B" w:rsidRDefault="0043348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348B" w:rsidRPr="00B56679" w:rsidRDefault="00AF08F3" w:rsidP="0020530B">
            <w:pPr>
              <w:spacing w:after="0"/>
            </w:pPr>
            <w:r>
              <w:t>ELAINE QUEIROZ GONÇALVES VENTURA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348B" w:rsidRDefault="00AF08F3" w:rsidP="0020530B">
            <w:pPr>
              <w:spacing w:after="0"/>
            </w:pPr>
            <w:r>
              <w:t>069.092.361-90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DIVINA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033.101.211-19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JUCILENE PEREIRA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062.874.851-59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JULIANA PEREIRA CONCEIÇÃO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036.111.911-56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SUELI ELIDIA OLIVEIRA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012.743.221-38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FABIOLA RODRIGUES SAMPAIO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049.148.341-46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RAFAELA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020.292.621-45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ROZELI DOS SANTOS CELESTINO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037.670.261-39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JOSIANE DIAS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059.457.151-07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RONARIQUELE SILVA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005.517.171-06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169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JOELMA RIBEIRO SE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019.054.761-83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GRACIANA RIBEIRO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569.729.111-68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LORRAINY ALVES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105.986.871-73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JUCELIA ALVES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038.932.961-40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ZADIA SANTOS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007.770.371-57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MARIA JOSE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700.030.271-20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FLAVIA FOGAÇA DAS NEVES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012.165.921-60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MARIA APARECIDA OLIVEIRA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730.969.381-72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BIANCA LORRAINY ARAUJO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099.824.681-62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TAINARA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055.041.273-51</w:t>
            </w:r>
          </w:p>
        </w:tc>
      </w:tr>
      <w:tr w:rsidR="00AF08F3" w:rsidRPr="00987ECC" w:rsidTr="00AF08F3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GEIDIANE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025.810.341-81</w:t>
            </w:r>
          </w:p>
        </w:tc>
      </w:tr>
      <w:tr w:rsidR="00AF08F3" w:rsidRPr="00987ECC" w:rsidTr="00B728D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8F3" w:rsidRDefault="00AF08F3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AF08F3" w:rsidP="0020530B">
            <w:pPr>
              <w:spacing w:after="0"/>
            </w:pPr>
            <w:r>
              <w:t>ADRIELE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F08F3" w:rsidRDefault="00B728DB" w:rsidP="0020530B">
            <w:pPr>
              <w:spacing w:after="0"/>
            </w:pPr>
            <w:r>
              <w:t>048.211.841-50</w:t>
            </w:r>
          </w:p>
        </w:tc>
      </w:tr>
      <w:tr w:rsidR="00B728DB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8DB" w:rsidRDefault="00B728D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8DB" w:rsidRDefault="00B728DB" w:rsidP="0020530B">
            <w:pPr>
              <w:spacing w:after="0"/>
            </w:pPr>
            <w:r>
              <w:t>EVA DANIELA GOMES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728DB" w:rsidRDefault="00B728DB" w:rsidP="0020530B">
            <w:pPr>
              <w:spacing w:after="0"/>
            </w:pPr>
            <w:r>
              <w:t>031.380.331-56</w:t>
            </w:r>
          </w:p>
        </w:tc>
      </w:tr>
    </w:tbl>
    <w:p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p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20530B" w:rsidRPr="00987ECC" w:rsidTr="0020530B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30B" w:rsidRPr="00987ECC" w:rsidRDefault="00611477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AUXILIAR DE CONSULTORIO DENTARIO -52</w:t>
            </w:r>
          </w:p>
        </w:tc>
      </w:tr>
      <w:tr w:rsidR="0020530B" w:rsidRPr="00987ECC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30B" w:rsidRPr="00987ECC" w:rsidRDefault="0020530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30B" w:rsidRPr="00987ECC" w:rsidRDefault="0020530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30B" w:rsidRPr="00987ECC" w:rsidRDefault="0020530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20530B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30B" w:rsidRDefault="00611477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30B" w:rsidRPr="00611477" w:rsidRDefault="00611477" w:rsidP="0020530B">
            <w:pPr>
              <w:spacing w:after="0"/>
            </w:pPr>
            <w:r w:rsidRPr="00611477">
              <w:t>REGIANE CRUZ SILVA LIMA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30B" w:rsidRDefault="00611477" w:rsidP="0020530B">
            <w:pPr>
              <w:spacing w:after="0"/>
            </w:pPr>
            <w:r>
              <w:t>041.767.971-85</w:t>
            </w:r>
          </w:p>
        </w:tc>
      </w:tr>
      <w:tr w:rsidR="0020530B" w:rsidTr="0020530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30B" w:rsidRDefault="00611477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30B" w:rsidRPr="00611477" w:rsidRDefault="00611477" w:rsidP="0020530B">
            <w:pPr>
              <w:spacing w:after="0"/>
            </w:pPr>
            <w:r w:rsidRPr="00611477">
              <w:t>JOSELENE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30B" w:rsidRDefault="00611477" w:rsidP="0020530B">
            <w:pPr>
              <w:spacing w:after="0"/>
            </w:pPr>
            <w:r>
              <w:t>028.305.271-60</w:t>
            </w:r>
          </w:p>
        </w:tc>
      </w:tr>
    </w:tbl>
    <w:p w:rsidR="000A1FB0" w:rsidRDefault="000A1FB0" w:rsidP="003439D8">
      <w:pPr>
        <w:jc w:val="both"/>
        <w:rPr>
          <w:rFonts w:ascii="Calibri Light" w:hAnsi="Calibri Light" w:cs="Calibri Light"/>
          <w:b/>
          <w:bCs/>
        </w:rPr>
      </w:pPr>
    </w:p>
    <w:p w:rsidR="00CF710F" w:rsidRDefault="00CF710F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11477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ELETRICISTA DE INSTALAÇÕES -57</w:t>
            </w:r>
          </w:p>
        </w:tc>
      </w:tr>
      <w:tr w:rsidR="00611477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611477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Pr="00611477" w:rsidRDefault="00611477" w:rsidP="00F668C0">
            <w:pPr>
              <w:spacing w:after="0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</w:p>
        </w:tc>
      </w:tr>
      <w:tr w:rsidR="00611477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Pr="00611477" w:rsidRDefault="00611477" w:rsidP="00F668C0">
            <w:pPr>
              <w:spacing w:after="0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</w:p>
        </w:tc>
      </w:tr>
    </w:tbl>
    <w:p w:rsidR="00CF710F" w:rsidRDefault="00CF710F" w:rsidP="003439D8">
      <w:pPr>
        <w:jc w:val="both"/>
        <w:rPr>
          <w:rFonts w:ascii="Calibri Light" w:hAnsi="Calibri Light" w:cs="Calibri Light"/>
          <w:b/>
          <w:bCs/>
        </w:rPr>
      </w:pPr>
    </w:p>
    <w:p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11477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MECANICO -64</w:t>
            </w:r>
          </w:p>
        </w:tc>
      </w:tr>
      <w:tr w:rsidR="00611477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77" w:rsidRPr="00987ECC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611477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Pr="00611477" w:rsidRDefault="00611477" w:rsidP="00F668C0">
            <w:pPr>
              <w:spacing w:after="0"/>
            </w:pPr>
            <w:r>
              <w:t>JOSE LUIZ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459.755.901-81</w:t>
            </w:r>
          </w:p>
        </w:tc>
      </w:tr>
      <w:tr w:rsidR="00611477" w:rsidTr="00611477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Pr="00611477" w:rsidRDefault="00611477" w:rsidP="00F668C0">
            <w:pPr>
              <w:spacing w:after="0"/>
            </w:pPr>
            <w:r>
              <w:t>VINICIOS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043.303.461-09</w:t>
            </w:r>
          </w:p>
        </w:tc>
      </w:tr>
      <w:tr w:rsidR="00611477" w:rsidTr="00611477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ALLISON JESUS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068.588.961-04</w:t>
            </w:r>
          </w:p>
        </w:tc>
      </w:tr>
      <w:tr w:rsidR="00611477" w:rsidTr="00611477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CARLOS ALBERTO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611477" w:rsidP="00F668C0">
            <w:pPr>
              <w:spacing w:after="0"/>
            </w:pPr>
            <w:r>
              <w:t>019.984.321-06</w:t>
            </w:r>
          </w:p>
        </w:tc>
      </w:tr>
      <w:tr w:rsidR="00611477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477" w:rsidRDefault="00611477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CC7C9B" w:rsidP="00F668C0">
            <w:pPr>
              <w:spacing w:after="0"/>
            </w:pPr>
            <w:r>
              <w:t>LUCAS BARBOSA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477" w:rsidRDefault="00CC7C9B" w:rsidP="00F668C0">
            <w:pPr>
              <w:spacing w:after="0"/>
            </w:pPr>
            <w:r>
              <w:t>036.948.591-28</w:t>
            </w:r>
          </w:p>
        </w:tc>
      </w:tr>
    </w:tbl>
    <w:p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p w:rsidR="00CC7C9B" w:rsidRDefault="00CC7C9B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CC7C9B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9B" w:rsidRPr="00987ECC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MOTORISTA CAT D</w:t>
            </w:r>
          </w:p>
        </w:tc>
      </w:tr>
      <w:tr w:rsidR="00CC7C9B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9B" w:rsidRPr="00987ECC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9B" w:rsidRPr="00987ECC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9B" w:rsidRPr="00987ECC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CC7C9B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Pr="00611477" w:rsidRDefault="00CC7C9B" w:rsidP="00F668C0">
            <w:pPr>
              <w:spacing w:after="0"/>
            </w:pPr>
            <w:r>
              <w:t>DELMA ALVES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299.976.661-00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CC7C9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Pr="00611477" w:rsidRDefault="00CC7C9B" w:rsidP="00F668C0">
            <w:pPr>
              <w:spacing w:after="0"/>
            </w:pPr>
            <w:r>
              <w:t>LUIZ FERNANDO BRAGA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021.908.901-95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CC7C9B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WELLINGTON FLORENTINO DE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034.955.471-42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D26E45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153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LOURIVAL ANTONIO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056.782.231-19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D26E45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129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ADAO ALVES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609.670.992-34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GERISNAL PEREIRA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326.383.451-72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121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JOSUE FERREIRA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002.250.901-12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099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WEVERTON MOREIRA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051.953.281-37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072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CLEBSON SOUZA LUCAS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945.564.581-53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067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PETERSON CAVALCANTE DE LARA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041.768.421-56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058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MONTEIRO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962.066.402-72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056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CLEITON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219.117.018-86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DENNYS KENDY ARAUJO NAKANO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037.247.661-90</w:t>
            </w:r>
          </w:p>
        </w:tc>
      </w:tr>
      <w:tr w:rsidR="00CC7C9B" w:rsidTr="00CC7C9B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CC7C9B">
              <w:rPr>
                <w:rFonts w:ascii="Calibri" w:eastAsia="Times New Roman" w:hAnsi="Calibri" w:cs="Calibri"/>
                <w:color w:val="000000"/>
                <w:lang w:eastAsia="pt-BR"/>
              </w:rPr>
              <w:t>046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SILVONEY DE SOUZA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CC7C9B" w:rsidP="00F668C0">
            <w:pPr>
              <w:spacing w:after="0"/>
            </w:pPr>
            <w:r>
              <w:t>832.676.381-00</w:t>
            </w:r>
          </w:p>
        </w:tc>
      </w:tr>
      <w:tr w:rsidR="00CC7C9B" w:rsidTr="00D26E4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9B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D26E45">
              <w:rPr>
                <w:rFonts w:ascii="Calibri" w:eastAsia="Times New Roman" w:hAnsi="Calibri" w:cs="Calibri"/>
                <w:color w:val="000000"/>
                <w:lang w:eastAsia="pt-BR"/>
              </w:rPr>
              <w:t>042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D26E45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HERLES BARBOSA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C9B" w:rsidRDefault="00D26E45" w:rsidP="00F668C0">
            <w:pPr>
              <w:spacing w:after="0"/>
            </w:pPr>
            <w:r>
              <w:t>311.671.441-04</w:t>
            </w:r>
          </w:p>
        </w:tc>
      </w:tr>
      <w:tr w:rsidR="00D26E45" w:rsidTr="00D26E4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9000A8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D26E45">
              <w:rPr>
                <w:rFonts w:ascii="Calibri" w:eastAsia="Times New Roman" w:hAnsi="Calibri" w:cs="Calibri"/>
                <w:color w:val="000000"/>
                <w:lang w:eastAsia="pt-BR"/>
              </w:rPr>
              <w:t>041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ELIAS ALVES COELHO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</w:pPr>
            <w:r>
              <w:t>013.435.601-28</w:t>
            </w:r>
          </w:p>
        </w:tc>
      </w:tr>
      <w:tr w:rsidR="00D26E45" w:rsidTr="00D26E4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306ED9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D26E45">
              <w:rPr>
                <w:rFonts w:ascii="Calibri" w:eastAsia="Times New Roman" w:hAnsi="Calibri" w:cs="Calibri"/>
                <w:color w:val="000000"/>
                <w:lang w:eastAsia="pt-BR"/>
              </w:rPr>
              <w:t>249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</w:pPr>
            <w:r>
              <w:t>031.686.081-65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D26E45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D26E45" w:rsidP="00F668C0">
            <w:pPr>
              <w:spacing w:after="0"/>
            </w:pPr>
          </w:p>
        </w:tc>
      </w:tr>
    </w:tbl>
    <w:p w:rsidR="00CC7C9B" w:rsidRDefault="00CC7C9B" w:rsidP="003439D8">
      <w:pPr>
        <w:jc w:val="both"/>
        <w:rPr>
          <w:rFonts w:ascii="Calibri Light" w:hAnsi="Calibri Light" w:cs="Calibri Light"/>
          <w:b/>
          <w:bCs/>
        </w:rPr>
      </w:pPr>
    </w:p>
    <w:p w:rsidR="00D26E45" w:rsidRDefault="00D26E45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26E45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45" w:rsidRPr="00987ECC" w:rsidRDefault="00D26E45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 ESCOLAR - 66</w:t>
            </w:r>
          </w:p>
        </w:tc>
      </w:tr>
      <w:tr w:rsidR="00D26E45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45" w:rsidRPr="00987ECC" w:rsidRDefault="00D26E45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45" w:rsidRPr="00987ECC" w:rsidRDefault="00D26E45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E45" w:rsidRPr="00987ECC" w:rsidRDefault="00D26E45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9000A8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Pr="00611477" w:rsidRDefault="009000A8" w:rsidP="00F668C0">
            <w:pPr>
              <w:spacing w:after="0"/>
            </w:pPr>
            <w:r>
              <w:t>CELVO FERREIRA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956.518.451-00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9000A8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Pr="00611477" w:rsidRDefault="009000A8" w:rsidP="00F668C0">
            <w:pPr>
              <w:spacing w:after="0"/>
            </w:pPr>
            <w:r>
              <w:t>JOENIR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012.557.131-35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D26E45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103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ABMAEL PASCOAL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004.445.971-82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079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SAMUEL CORDEIRO DE FARIAS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521.292.131-49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059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JOSE MIGUEL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959.672.221-20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057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DELCINO ARRUDA DOS SNATOS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315.828.771-49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007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DEVAILTON DOS SANTOS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006.672.871-16</w:t>
            </w:r>
          </w:p>
        </w:tc>
      </w:tr>
      <w:tr w:rsidR="00D26E45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E45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9000A8">
              <w:rPr>
                <w:rFonts w:ascii="Calibri" w:eastAsia="Times New Roman" w:hAnsi="Calibri" w:cs="Calibri"/>
                <w:color w:val="000000"/>
                <w:lang w:eastAsia="pt-BR"/>
              </w:rPr>
              <w:t>045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JOEDSON LUCAS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E45" w:rsidRDefault="009000A8" w:rsidP="00F668C0">
            <w:pPr>
              <w:spacing w:after="0"/>
            </w:pPr>
            <w:r>
              <w:t>061.892.951-77</w:t>
            </w:r>
          </w:p>
        </w:tc>
      </w:tr>
    </w:tbl>
    <w:p w:rsidR="00306ED9" w:rsidRDefault="00306ED9" w:rsidP="00306ED9">
      <w:pPr>
        <w:tabs>
          <w:tab w:val="left" w:pos="18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306ED9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MOTONIVELADORA -68</w:t>
            </w:r>
          </w:p>
        </w:tc>
      </w:tr>
      <w:tr w:rsidR="00306ED9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611477" w:rsidRDefault="00374602" w:rsidP="00F668C0">
            <w:pPr>
              <w:spacing w:after="0"/>
            </w:pPr>
            <w:r>
              <w:t>CRISTIANO BADER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374602" w:rsidP="00F668C0">
            <w:pPr>
              <w:spacing w:after="0"/>
            </w:pPr>
            <w:r>
              <w:t>076.314.179-89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611477" w:rsidRDefault="00374602" w:rsidP="00F668C0">
            <w:pPr>
              <w:spacing w:after="0"/>
            </w:pPr>
            <w:r>
              <w:t>RODRIGO ALEX DA SILVA AGUILERA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374602" w:rsidP="00F668C0">
            <w:pPr>
              <w:spacing w:after="0"/>
            </w:pPr>
            <w:r>
              <w:t>994.943.291-04</w:t>
            </w:r>
          </w:p>
        </w:tc>
      </w:tr>
      <w:tr w:rsidR="00374602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602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602" w:rsidRDefault="00374602" w:rsidP="00F668C0">
            <w:pPr>
              <w:spacing w:after="0"/>
            </w:pPr>
            <w:r>
              <w:t>EDER CARLOS LIMA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602" w:rsidRDefault="00374602" w:rsidP="00F668C0">
            <w:pPr>
              <w:spacing w:after="0"/>
            </w:pPr>
            <w:r>
              <w:t>018.756.331-46</w:t>
            </w:r>
          </w:p>
        </w:tc>
      </w:tr>
      <w:tr w:rsidR="00374602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602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602" w:rsidRDefault="00374602" w:rsidP="00F668C0">
            <w:pPr>
              <w:spacing w:after="0"/>
            </w:pPr>
            <w:r>
              <w:t xml:space="preserve">ROGERIO SILVA DE ARAUJO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602" w:rsidRDefault="00374602" w:rsidP="00F668C0">
            <w:pPr>
              <w:spacing w:after="0"/>
            </w:pPr>
            <w:r>
              <w:t>031.198.331-69</w:t>
            </w:r>
          </w:p>
        </w:tc>
      </w:tr>
    </w:tbl>
    <w:p w:rsidR="00306ED9" w:rsidRDefault="00306ED9" w:rsidP="00306ED9">
      <w:pPr>
        <w:tabs>
          <w:tab w:val="left" w:pos="25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306ED9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PA CARREGADEIRA - 70</w:t>
            </w:r>
          </w:p>
        </w:tc>
      </w:tr>
      <w:tr w:rsidR="00306ED9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ADRIANO GONÇALVES DE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030.084.501-48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GILBERTO JOSE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016.692.931-06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06ED9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374602">
              <w:rPr>
                <w:rFonts w:ascii="Calibri" w:eastAsia="Times New Roman" w:hAnsi="Calibri" w:cs="Calibri"/>
                <w:color w:val="000000"/>
                <w:lang w:eastAsia="pt-BR"/>
              </w:rPr>
              <w:t>245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CLEBER JOSE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74602" w:rsidRDefault="00374602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046.067.551-64</w:t>
            </w:r>
          </w:p>
        </w:tc>
      </w:tr>
    </w:tbl>
    <w:p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p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306ED9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ESTEIRA - 71</w:t>
            </w:r>
          </w:p>
        </w:tc>
      </w:tr>
      <w:tr w:rsidR="00306ED9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06ED9" w:rsidRDefault="00306ED9" w:rsidP="00F668C0">
            <w:pPr>
              <w:spacing w:after="0"/>
              <w:rPr>
                <w:color w:val="C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306ED9" w:rsidRDefault="00306ED9" w:rsidP="00F668C0">
            <w:pPr>
              <w:spacing w:after="0"/>
              <w:rPr>
                <w:color w:val="C00000"/>
              </w:rPr>
            </w:pPr>
          </w:p>
        </w:tc>
      </w:tr>
      <w:tr w:rsidR="00306ED9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02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374602" w:rsidRDefault="00374602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ADMINISTRATIVO EDUCACIONAL - 82</w:t>
            </w:r>
          </w:p>
        </w:tc>
      </w:tr>
      <w:tr w:rsidR="00306ED9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D9" w:rsidRPr="00987ECC" w:rsidRDefault="00306ED9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BB279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611477" w:rsidRDefault="00BB279C" w:rsidP="00F668C0">
            <w:pPr>
              <w:spacing w:after="0"/>
            </w:pPr>
            <w:r>
              <w:t>NATHALIA THAIS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031.138.021-21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BB279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Pr="00611477" w:rsidRDefault="00BB279C" w:rsidP="00F668C0">
            <w:pPr>
              <w:spacing w:after="0"/>
            </w:pPr>
            <w:r>
              <w:t>NATALIA KAROLINY OLIVEIRA DA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054.704.001-66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306ED9" w:rsidP="00BB2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052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LEONARDO JOSE DA SILVA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005.564.131-80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053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FLAVIANE PAES DE MATOS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035.464.791-14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EMILLY CAMPOS AGUIAR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060.906.281-66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065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HELAD DANAE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055.940.081-01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073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OZENIR JERONIMO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496.456.761-34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075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ALESSANDRA TEIXEIRA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007.669.111-01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080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TRAJANO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404.264.081-87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SHAINAN OCOM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022.323.300-52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 RUBENS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028.176.111-60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157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ELIVELTON GONÇALVES DE OLIVEIRA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062.608.161-03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158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KENNEDY CAMPOS CONCEIÇÃO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052.065.271-14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165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PEREIRA BEZERRA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029.062.661-75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178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DINA FLORES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290.462.988-25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205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JEANE CAROLINE DE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022.362.001-70</w:t>
            </w:r>
          </w:p>
        </w:tc>
      </w:tr>
      <w:tr w:rsidR="00306ED9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213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BATISTA RIBEIRO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BB279C" w:rsidP="00F668C0">
            <w:pPr>
              <w:spacing w:after="0"/>
            </w:pPr>
            <w:r>
              <w:t>569.761.271-00</w:t>
            </w:r>
          </w:p>
        </w:tc>
      </w:tr>
      <w:tr w:rsidR="00306ED9" w:rsidTr="004579A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D9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BB279C">
              <w:rPr>
                <w:rFonts w:ascii="Calibri" w:eastAsia="Times New Roman" w:hAnsi="Calibri" w:cs="Calibri"/>
                <w:color w:val="000000"/>
                <w:lang w:eastAsia="pt-BR"/>
              </w:rPr>
              <w:t>219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4579A2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RONY CARLOS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ED9" w:rsidRDefault="004579A2" w:rsidP="00F668C0">
            <w:pPr>
              <w:spacing w:after="0"/>
            </w:pPr>
            <w:r>
              <w:t>973.567.511-00</w:t>
            </w:r>
          </w:p>
        </w:tc>
      </w:tr>
      <w:tr w:rsidR="004579A2" w:rsidTr="004579A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9A2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4579A2">
              <w:rPr>
                <w:rFonts w:ascii="Calibri" w:eastAsia="Times New Roman" w:hAnsi="Calibri" w:cs="Calibri"/>
                <w:color w:val="000000"/>
                <w:lang w:eastAsia="pt-BR"/>
              </w:rPr>
              <w:t>220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</w:pPr>
            <w:r>
              <w:t>038.899.991-38</w:t>
            </w:r>
          </w:p>
        </w:tc>
      </w:tr>
      <w:tr w:rsidR="004579A2" w:rsidTr="004579A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9A2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4579A2">
              <w:rPr>
                <w:rFonts w:ascii="Calibri" w:eastAsia="Times New Roman" w:hAnsi="Calibri" w:cs="Calibri"/>
                <w:color w:val="000000"/>
                <w:lang w:eastAsia="pt-BR"/>
              </w:rPr>
              <w:t>238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PEDROSO MATOS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</w:pPr>
            <w:r>
              <w:t>703.635.751-70</w:t>
            </w:r>
          </w:p>
        </w:tc>
      </w:tr>
      <w:tr w:rsidR="004579A2" w:rsidTr="00672B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9A2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4579A2">
              <w:rPr>
                <w:rFonts w:ascii="Calibri" w:eastAsia="Times New Roman" w:hAnsi="Calibri" w:cs="Calibri"/>
                <w:color w:val="000000"/>
                <w:lang w:eastAsia="pt-BR"/>
              </w:rPr>
              <w:t>225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LOPES PASSOS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9A2" w:rsidRDefault="004579A2" w:rsidP="00F668C0">
            <w:pPr>
              <w:spacing w:after="0"/>
            </w:pPr>
            <w:r>
              <w:t>063.086.093-90</w:t>
            </w:r>
          </w:p>
        </w:tc>
      </w:tr>
      <w:tr w:rsidR="00672BC0" w:rsidTr="00672B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0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672BC0">
              <w:rPr>
                <w:rFonts w:ascii="Calibri" w:eastAsia="Times New Roman" w:hAnsi="Calibri" w:cs="Calibri"/>
                <w:color w:val="000000"/>
                <w:lang w:eastAsia="pt-BR"/>
              </w:rPr>
              <w:t>242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0" w:rsidRDefault="00672B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ALVARO PAIXAO SANTOS MASCARENHAS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0" w:rsidRDefault="00672BC0" w:rsidP="00F668C0">
            <w:pPr>
              <w:spacing w:after="0"/>
            </w:pPr>
            <w:r>
              <w:t>067.596.801-11</w:t>
            </w:r>
          </w:p>
        </w:tc>
      </w:tr>
      <w:tr w:rsidR="00672B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0" w:rsidRDefault="005A4861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</w:t>
            </w:r>
            <w:r w:rsidR="00672BC0">
              <w:rPr>
                <w:rFonts w:ascii="Calibri" w:eastAsia="Times New Roman" w:hAnsi="Calibri" w:cs="Calibri"/>
                <w:color w:val="000000"/>
                <w:lang w:eastAsia="pt-BR"/>
              </w:rPr>
              <w:t>248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0" w:rsidRDefault="00672B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JOCIELLY MORAES GOMES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0" w:rsidRDefault="00672BC0" w:rsidP="00F668C0">
            <w:pPr>
              <w:spacing w:after="0"/>
            </w:pPr>
            <w:r>
              <w:t>704.141.791-37</w:t>
            </w:r>
          </w:p>
        </w:tc>
      </w:tr>
    </w:tbl>
    <w:p w:rsidR="00306ED9" w:rsidRDefault="00306ED9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653E5D" w:rsidRDefault="00653E5D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53E5D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5D" w:rsidRPr="00987ECC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AGROPECUARIO - 83</w:t>
            </w:r>
          </w:p>
        </w:tc>
      </w:tr>
      <w:tr w:rsidR="00653E5D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5D" w:rsidRPr="00987ECC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5D" w:rsidRPr="00987ECC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E5D" w:rsidRPr="00987ECC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653E5D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E5D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Pr="00611477" w:rsidRDefault="00653E5D" w:rsidP="00F668C0">
            <w:pPr>
              <w:spacing w:after="0"/>
            </w:pPr>
            <w:r>
              <w:t>FERNANDA GONÇALVES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</w:pPr>
            <w:r>
              <w:t>055.342.531-50</w:t>
            </w:r>
          </w:p>
        </w:tc>
      </w:tr>
      <w:tr w:rsidR="00653E5D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E5D" w:rsidRDefault="00653E5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Pr="00611477" w:rsidRDefault="00653E5D" w:rsidP="00F668C0">
            <w:pPr>
              <w:spacing w:after="0"/>
            </w:pPr>
            <w:r>
              <w:t>HELLEN MARIANA DOS SANTOS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</w:pPr>
            <w:r>
              <w:t>080.275.881-97</w:t>
            </w:r>
          </w:p>
        </w:tc>
      </w:tr>
      <w:tr w:rsidR="00653E5D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E5D" w:rsidRDefault="00653E5D" w:rsidP="0065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001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JUVENIL DA SILVA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</w:pPr>
            <w:r>
              <w:t>049.715.271-17</w:t>
            </w:r>
          </w:p>
        </w:tc>
      </w:tr>
      <w:tr w:rsidR="00653E5D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E5D" w:rsidRDefault="00653E5D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E5D" w:rsidRDefault="00653E5D" w:rsidP="00F668C0">
            <w:pPr>
              <w:spacing w:after="0"/>
            </w:pPr>
          </w:p>
        </w:tc>
      </w:tr>
    </w:tbl>
    <w:p w:rsidR="00F668C0" w:rsidRDefault="00F668C0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p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p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F668C0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DE ENFERMAGEM - 86</w:t>
            </w:r>
          </w:p>
        </w:tc>
      </w:tr>
      <w:tr w:rsidR="00F668C0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668C0" w:rsidP="00F668C0">
            <w:pPr>
              <w:spacing w:after="0"/>
            </w:pPr>
            <w:r>
              <w:t>EDNA LOPES DE JESUS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013.969.051-46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668C0" w:rsidP="00F668C0">
            <w:pPr>
              <w:spacing w:after="0"/>
            </w:pPr>
            <w:r>
              <w:t>LUZANIRA SILVEIRA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785.849.811-97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FERREIRA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035.525.361-59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LOPES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014.317.701-08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EDIVAINE FATIMA BUTKA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046.466.381-42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GASPARINI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060.136.671-95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LUCIA DOMINGOS DE PAIVA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052.356.621-21</w:t>
            </w:r>
          </w:p>
        </w:tc>
      </w:tr>
    </w:tbl>
    <w:p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F668C0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EM VIGILANCIA SANITARIA - 88</w:t>
            </w:r>
          </w:p>
        </w:tc>
      </w:tr>
      <w:tr w:rsidR="00F668C0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668C0" w:rsidP="00F668C0">
            <w:pPr>
              <w:spacing w:after="0"/>
            </w:pPr>
            <w:r>
              <w:t>TAISLAINE NUNES DE PAULA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060.813.751-02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668C0" w:rsidP="00F668C0">
            <w:pPr>
              <w:spacing w:after="0"/>
            </w:pPr>
            <w:r>
              <w:t>MIRIELE DE OLIVEIRA MENEGASSE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990.997.051-15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198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NADIA PEREIRA KALAF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668C0" w:rsidP="00F668C0">
            <w:pPr>
              <w:spacing w:after="0"/>
            </w:pPr>
            <w:r>
              <w:t>035.464.781-42</w:t>
            </w:r>
          </w:p>
        </w:tc>
      </w:tr>
    </w:tbl>
    <w:p w:rsidR="00F668C0" w:rsidRDefault="00F668C0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p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F668C0" w:rsidRPr="00987ECC" w:rsidTr="00F668C0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ODONTOLOGO - 94</w:t>
            </w:r>
          </w:p>
        </w:tc>
      </w:tr>
      <w:tr w:rsidR="00F668C0" w:rsidRPr="00987ECC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C0" w:rsidRPr="00987ECC" w:rsidRDefault="00F668C0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A0005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A0005" w:rsidP="00F668C0">
            <w:pPr>
              <w:spacing w:after="0"/>
            </w:pPr>
            <w:r>
              <w:t>WESLEY CESAR LOPES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</w:pPr>
            <w:r>
              <w:t>052.331.031-50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A0005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184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Pr="00611477" w:rsidRDefault="00FA0005" w:rsidP="00F668C0">
            <w:pPr>
              <w:spacing w:after="0"/>
            </w:pPr>
            <w:r>
              <w:t>NATHAN DELFINO EICH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</w:pPr>
            <w:r>
              <w:t>067.615.651-70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668C0" w:rsidP="00FA0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FA0005">
              <w:rPr>
                <w:rFonts w:ascii="Calibri" w:eastAsia="Times New Roman" w:hAnsi="Calibri" w:cs="Calibri"/>
                <w:color w:val="000000"/>
                <w:lang w:eastAsia="pt-BR"/>
              </w:rPr>
              <w:t>033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NAYARA NEVES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</w:pPr>
            <w:r>
              <w:t>060.015.861-60</w:t>
            </w:r>
          </w:p>
        </w:tc>
      </w:tr>
      <w:tr w:rsidR="00F668C0" w:rsidTr="00F668C0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C0" w:rsidRDefault="00FA0005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IGOR JOSE RODRIGUES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8C0" w:rsidRDefault="00FA0005" w:rsidP="00F668C0">
            <w:pPr>
              <w:spacing w:after="0"/>
            </w:pPr>
            <w:r>
              <w:t>057.163.841-45</w:t>
            </w:r>
          </w:p>
        </w:tc>
      </w:tr>
    </w:tbl>
    <w:p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E56E15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NUTRICIONISTA - 95</w:t>
            </w:r>
          </w:p>
        </w:tc>
      </w:tr>
      <w:tr w:rsidR="00E56E15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611477" w:rsidRDefault="00E56E15" w:rsidP="00303D01">
            <w:pPr>
              <w:spacing w:after="0"/>
            </w:pPr>
            <w:r>
              <w:t>NATALIA ALVES BATISTA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018.368.071-55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611477" w:rsidRDefault="00E56E15" w:rsidP="00303D01">
            <w:pPr>
              <w:spacing w:after="0"/>
            </w:pPr>
            <w:r>
              <w:t>CINDY KAROLINE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051.333.791-10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E5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ELOISA GOMES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065.512.881-62</w:t>
            </w:r>
          </w:p>
        </w:tc>
      </w:tr>
    </w:tbl>
    <w:p w:rsidR="00E56E15" w:rsidRDefault="00E56E15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E56E15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E5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MAQUINAS AGRICOLA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109</w:t>
            </w:r>
          </w:p>
        </w:tc>
      </w:tr>
      <w:tr w:rsidR="00E56E15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Pr="00E56E15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E56E15" w:rsidRDefault="00E56E15" w:rsidP="00303D01">
            <w:pPr>
              <w:spacing w:after="0"/>
              <w:rPr>
                <w:color w:val="FF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E56E15" w:rsidRDefault="00E56E15" w:rsidP="00303D01">
            <w:pPr>
              <w:spacing w:after="0"/>
              <w:rPr>
                <w:color w:val="FF0000"/>
              </w:rPr>
            </w:pPr>
          </w:p>
        </w:tc>
      </w:tr>
      <w:tr w:rsidR="00E56E15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602" w:rsidRDefault="00374602" w:rsidP="00E5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374602" w:rsidRDefault="00374602" w:rsidP="00E5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374602" w:rsidRDefault="00374602" w:rsidP="00E5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E56E15" w:rsidRPr="00987ECC" w:rsidRDefault="00E56E15" w:rsidP="00E56E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MEDICO VETERINARIO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130</w:t>
            </w:r>
          </w:p>
        </w:tc>
      </w:tr>
      <w:tr w:rsidR="00E56E15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E15" w:rsidRPr="00987ECC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611477" w:rsidRDefault="00E56E15" w:rsidP="00303D01">
            <w:pPr>
              <w:spacing w:after="0"/>
            </w:pPr>
            <w:r>
              <w:t>CRISTINA DA SILVA MENDES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051.100.391-94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Pr="00611477" w:rsidRDefault="00E56E15" w:rsidP="00303D01">
            <w:pPr>
              <w:spacing w:after="0"/>
            </w:pPr>
            <w:r>
              <w:t>KAROL MILLENA DE FARIAS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063.023.291-16</w:t>
            </w:r>
          </w:p>
        </w:tc>
      </w:tr>
      <w:tr w:rsidR="00E56E15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E15" w:rsidRDefault="00E56E15" w:rsidP="00E5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LORRANA DOS SANTOS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E15" w:rsidRDefault="00E56E15" w:rsidP="00303D01">
            <w:pPr>
              <w:spacing w:after="0"/>
            </w:pPr>
            <w:r>
              <w:t>054.346.331-13</w:t>
            </w:r>
          </w:p>
        </w:tc>
      </w:tr>
    </w:tbl>
    <w:p w:rsidR="00E56E15" w:rsidRDefault="00E56E15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D32E7F" w:rsidRDefault="00D32E7F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32E7F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7F" w:rsidRPr="00987ECC" w:rsidRDefault="00D32E7F" w:rsidP="00D32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TECNICO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 RAIO X - 173</w:t>
            </w:r>
          </w:p>
        </w:tc>
      </w:tr>
      <w:tr w:rsidR="00D32E7F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7F" w:rsidRPr="00987ECC" w:rsidRDefault="00D32E7F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7F" w:rsidRPr="00987ECC" w:rsidRDefault="00D32E7F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7F" w:rsidRPr="00987ECC" w:rsidRDefault="00D32E7F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32E7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7F" w:rsidRDefault="00D32E7F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Pr="00611477" w:rsidRDefault="00D32E7F" w:rsidP="00303D01">
            <w:pPr>
              <w:spacing w:after="0"/>
            </w:pPr>
            <w:r>
              <w:t>LUIZ FERNANDO DE SOUZA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Default="00D32E7F" w:rsidP="00303D01">
            <w:pPr>
              <w:spacing w:after="0"/>
            </w:pPr>
            <w:r>
              <w:t>037.371.891-88</w:t>
            </w:r>
          </w:p>
        </w:tc>
      </w:tr>
      <w:tr w:rsidR="00D32E7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7F" w:rsidRDefault="00D32E7F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Pr="00611477" w:rsidRDefault="00D32E7F" w:rsidP="00303D01">
            <w:pPr>
              <w:spacing w:after="0"/>
            </w:pPr>
            <w:r>
              <w:t>JOELMA DE ALMEIDA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Default="00D32E7F" w:rsidP="00303D01">
            <w:pPr>
              <w:spacing w:after="0"/>
            </w:pPr>
            <w:r>
              <w:t>019.600.341-54</w:t>
            </w:r>
          </w:p>
        </w:tc>
      </w:tr>
      <w:tr w:rsidR="00D32E7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E7F" w:rsidRDefault="00D32E7F" w:rsidP="00D32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Default="00D32E7F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SEBASTIAO CLEITON GOMES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E7F" w:rsidRDefault="00D32E7F" w:rsidP="00303D01">
            <w:pPr>
              <w:spacing w:after="0"/>
            </w:pPr>
            <w:r>
              <w:t>731.192.101-53</w:t>
            </w:r>
          </w:p>
        </w:tc>
      </w:tr>
    </w:tbl>
    <w:p w:rsidR="00805018" w:rsidRDefault="00805018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805018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PROFESSOR DE EDUCAÇÃO FISICA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179</w:t>
            </w:r>
          </w:p>
        </w:tc>
      </w:tr>
      <w:tr w:rsidR="00805018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805018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18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Pr="00611477" w:rsidRDefault="00805018" w:rsidP="00303D01">
            <w:pPr>
              <w:spacing w:after="0"/>
            </w:pPr>
            <w:r>
              <w:t>NUBIA NUNES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t>040.021.591-83</w:t>
            </w:r>
          </w:p>
        </w:tc>
      </w:tr>
    </w:tbl>
    <w:p w:rsidR="00D32E7F" w:rsidRDefault="00D32E7F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805018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ESCAVADEIRA HIDRAULICA - 183</w:t>
            </w:r>
          </w:p>
        </w:tc>
      </w:tr>
      <w:tr w:rsidR="00805018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18" w:rsidRPr="00987ECC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805018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18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Pr="00611477" w:rsidRDefault="00805018" w:rsidP="00303D01">
            <w:pPr>
              <w:spacing w:after="0"/>
            </w:pPr>
            <w:r>
              <w:t>RONALDO NUNES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t>014.340.172-65</w:t>
            </w:r>
          </w:p>
        </w:tc>
      </w:tr>
      <w:tr w:rsidR="00805018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18" w:rsidRDefault="00805018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Pr="00611477" w:rsidRDefault="00805018" w:rsidP="00303D01">
            <w:pPr>
              <w:spacing w:after="0"/>
            </w:pPr>
            <w:r>
              <w:t>HEMILSON MANOEL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t>936.590.751-91</w:t>
            </w:r>
          </w:p>
        </w:tc>
      </w:tr>
      <w:tr w:rsidR="00805018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18" w:rsidRDefault="00805018" w:rsidP="00805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AVERALDO SILVA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t>040.111.731-44</w:t>
            </w:r>
          </w:p>
        </w:tc>
      </w:tr>
      <w:tr w:rsidR="00805018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018" w:rsidRDefault="00805018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223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EDILSON RIBEIRO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018" w:rsidRDefault="00805018" w:rsidP="00303D01">
            <w:pPr>
              <w:spacing w:after="0"/>
            </w:pPr>
            <w:r>
              <w:t>990.185.941-72</w:t>
            </w:r>
          </w:p>
        </w:tc>
      </w:tr>
    </w:tbl>
    <w:p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B773EA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A" w:rsidRPr="00987ECC" w:rsidRDefault="00B773EA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CUIDADOR DE IDOSO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184</w:t>
            </w:r>
          </w:p>
        </w:tc>
      </w:tr>
      <w:tr w:rsidR="00B773EA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A" w:rsidRPr="00987ECC" w:rsidRDefault="00B773EA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A" w:rsidRPr="00987ECC" w:rsidRDefault="00B773EA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EA" w:rsidRPr="00987ECC" w:rsidRDefault="00B773EA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773EA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EA" w:rsidRDefault="00B773EA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Pr="00611477" w:rsidRDefault="00B773EA" w:rsidP="00303D01">
            <w:pPr>
              <w:spacing w:after="0"/>
            </w:pPr>
            <w:r>
              <w:t>CRISLAINE CARVALHO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t>035.394.491-24</w:t>
            </w:r>
          </w:p>
        </w:tc>
      </w:tr>
      <w:tr w:rsidR="00B773EA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EA" w:rsidRDefault="00B773EA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Pr="00611477" w:rsidRDefault="00B773EA" w:rsidP="00303D01">
            <w:pPr>
              <w:spacing w:after="0"/>
            </w:pPr>
            <w:r>
              <w:t>RUBIA BRASIL DE MELO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t>028.048.291-46</w:t>
            </w:r>
          </w:p>
        </w:tc>
      </w:tr>
      <w:tr w:rsidR="00B773EA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EA" w:rsidRDefault="00B773EA" w:rsidP="00B77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MARLY ROBERTO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t>979.906.711-15</w:t>
            </w:r>
          </w:p>
        </w:tc>
      </w:tr>
      <w:tr w:rsidR="00B773EA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EA" w:rsidRDefault="00B773EA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194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CRISTINA SANTANA LIMA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t>120.430.031-27</w:t>
            </w:r>
          </w:p>
        </w:tc>
      </w:tr>
      <w:tr w:rsidR="00B773EA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EA" w:rsidRDefault="00B773EA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ROSENILDA ALMEIDA RIBEIRO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EA" w:rsidRDefault="00B773EA" w:rsidP="00303D01">
            <w:pPr>
              <w:spacing w:after="0"/>
            </w:pPr>
            <w:r>
              <w:t>018.574.851-14</w:t>
            </w:r>
          </w:p>
        </w:tc>
      </w:tr>
    </w:tbl>
    <w:p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72FBB" w:rsidRPr="00987ECC" w:rsidTr="00303D0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FBB" w:rsidRPr="00987ECC" w:rsidRDefault="00D72FBB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TECNICO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DESENVOLVIMENTO INFANTIL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110</w:t>
            </w:r>
          </w:p>
        </w:tc>
      </w:tr>
      <w:tr w:rsidR="00D72FBB" w:rsidRPr="00987ECC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FBB" w:rsidRPr="00987ECC" w:rsidRDefault="00D72FBB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FBB" w:rsidRPr="00987ECC" w:rsidRDefault="00D72FBB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FBB" w:rsidRPr="00987ECC" w:rsidRDefault="00D72FBB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72FB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FBB" w:rsidRDefault="00D72FBB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Pr="00611477" w:rsidRDefault="00A220B4" w:rsidP="00303D01">
            <w:pPr>
              <w:spacing w:after="0"/>
            </w:pPr>
            <w:r>
              <w:t>LIGIA LUMA NUNES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</w:pPr>
            <w:r>
              <w:t>063.089.111-78</w:t>
            </w:r>
          </w:p>
        </w:tc>
      </w:tr>
      <w:tr w:rsidR="00D72FB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FBB" w:rsidRDefault="00A220B4" w:rsidP="00303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Pr="00611477" w:rsidRDefault="00A220B4" w:rsidP="00A220B4">
            <w:pPr>
              <w:spacing w:after="0"/>
            </w:pPr>
            <w:r>
              <w:t>NAYRA APARECIDA COSTA KALAF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</w:pPr>
            <w:r>
              <w:t>031.459.321-79</w:t>
            </w:r>
          </w:p>
        </w:tc>
      </w:tr>
      <w:tr w:rsidR="00D72FB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FBB" w:rsidRDefault="00D72FBB" w:rsidP="00A22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</w:t>
            </w:r>
            <w:r w:rsidR="00A220B4">
              <w:rPr>
                <w:rFonts w:ascii="Calibri" w:eastAsia="Times New Roman" w:hAnsi="Calibri" w:cs="Calibri"/>
                <w:color w:val="000000"/>
                <w:lang w:eastAsia="pt-BR"/>
              </w:rPr>
              <w:t>014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MILCILENE GONÇALVES DE OLIVEIRA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</w:pPr>
            <w:r>
              <w:t>703.637.511-65</w:t>
            </w:r>
          </w:p>
        </w:tc>
      </w:tr>
      <w:tr w:rsidR="00D72FB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FBB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SARA BONIFACIA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FBB" w:rsidRDefault="00A220B4" w:rsidP="00303D01">
            <w:pPr>
              <w:spacing w:after="0"/>
            </w:pPr>
            <w:r>
              <w:t>704.139.541-37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SAMARA BONIFACIA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704.139.611-84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ALVES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061.795.481-02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028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NUNES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001.124.681-28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032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MARQUES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027.697.521-97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NEUSANGELA DE OLIVEIRA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020.142.271-95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CRYSTINA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</w:pPr>
            <w:r>
              <w:t>037.036.911-40</w:t>
            </w:r>
          </w:p>
        </w:tc>
      </w:tr>
      <w:tr w:rsidR="00A220B4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0B4" w:rsidRDefault="00A220B4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</w:t>
            </w:r>
            <w:r w:rsidR="00A40F2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220B4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IZABELA SOUZA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0B4" w:rsidRDefault="00A40F21" w:rsidP="00303D01">
            <w:pPr>
              <w:spacing w:after="0"/>
            </w:pPr>
            <w:r>
              <w:t>056.777.811-85</w:t>
            </w:r>
          </w:p>
        </w:tc>
      </w:tr>
      <w:tr w:rsidR="00A40F21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F21" w:rsidRDefault="00A40F21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THALITA CRISTIANE SOUZA CARDOSO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</w:pPr>
            <w:r>
              <w:t>062.600.811-54</w:t>
            </w:r>
          </w:p>
        </w:tc>
      </w:tr>
      <w:tr w:rsidR="00A40F21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F21" w:rsidRDefault="00A40F21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</w:t>
            </w:r>
            <w:r w:rsidR="005A4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GABRIELLY AMORIM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</w:pPr>
            <w:r>
              <w:t>072.231.721-26</w:t>
            </w:r>
          </w:p>
        </w:tc>
      </w:tr>
      <w:tr w:rsidR="00A40F21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F21" w:rsidRDefault="00A40F21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ROSINEI LIMA DE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A40F21" w:rsidP="00303D01">
            <w:pPr>
              <w:spacing w:after="0"/>
            </w:pPr>
            <w:r>
              <w:t>022.362.021-13</w:t>
            </w:r>
          </w:p>
        </w:tc>
      </w:tr>
      <w:tr w:rsidR="00A40F21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F21" w:rsidRDefault="00A40F21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</w:t>
            </w:r>
            <w:r w:rsidR="003C301F">
              <w:rPr>
                <w:rFonts w:ascii="Calibri" w:eastAsia="Times New Roman" w:hAnsi="Calibri" w:cs="Calibri"/>
                <w:color w:val="000000"/>
                <w:lang w:eastAsia="pt-BR"/>
              </w:rPr>
              <w:t>077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MERIELY ALMEIDA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21" w:rsidRDefault="003C301F" w:rsidP="00303D01">
            <w:pPr>
              <w:spacing w:after="0"/>
            </w:pPr>
            <w:r>
              <w:t>042.752.241-24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MARIA CARDOSO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020.734191-51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ROSIANY APARECIDA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034.674.631-00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862.445.741-68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CRISTIANO DE SOUZA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015.331.981-01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093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MARINALVA LEANDRO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012.807.741-77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108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TANIA INGRYDIS HUNGARO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033.939.101-40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REGINA BISPO DE JESUS BATISTA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021.004.331-80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JOICE FERREIRA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701.836.892-83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CAROLINE DA SILVA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041.105.031-16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143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ALVES DOS SANTOS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037.060.531-44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KESIA FERREIRA BRAGA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050.992.431-00</w:t>
            </w:r>
          </w:p>
        </w:tc>
      </w:tr>
      <w:tr w:rsidR="003C301F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01F" w:rsidRDefault="003C301F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RAISSY ARIELLY M DA SILVA RAIZEL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301F" w:rsidRDefault="003C301F" w:rsidP="00303D01">
            <w:pPr>
              <w:spacing w:after="0"/>
            </w:pPr>
            <w:r>
              <w:t>046.357.451-63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163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OSANEA DA SILVA ARAUJO MARQUES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761.819.281-20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ELAINE FERNANDES PAES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041.645.291-48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JUCELINA TEIXEIRA MORAES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031.049.221-10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JULIEVINY BISPO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066.932.741-70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RENATA BERNARDO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056.865.531-14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RAFAELA DA SILVA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049.617.441-07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189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VIVIAN ANNE GONÇALVES CLEMENTE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054.163.811-40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191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ROSA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013.230.531-31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192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ALEXANDRA ROSA DE SOUZA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013.034.151-78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211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SELMA GOMES MOURA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429.463.521-53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226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CLAUDIA HORRANA MACEDO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053.327.341-23</w:t>
            </w:r>
          </w:p>
        </w:tc>
      </w:tr>
      <w:tr w:rsidR="00A962FB" w:rsidTr="00303D01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2FB" w:rsidRDefault="00A962FB" w:rsidP="00303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REJANE ALVES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2FB" w:rsidRDefault="00A962FB" w:rsidP="00303D01">
            <w:pPr>
              <w:spacing w:after="0"/>
            </w:pPr>
            <w:r>
              <w:t>024.525.321-</w:t>
            </w:r>
            <w:r w:rsidR="005D7445">
              <w:t>18</w:t>
            </w:r>
          </w:p>
        </w:tc>
      </w:tr>
    </w:tbl>
    <w:p w:rsidR="00D72FBB" w:rsidRDefault="00D72FBB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FF1E4A" w:rsidRPr="00910F56" w:rsidRDefault="00E56E15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  <w:r w:rsidR="00AD1CDF" w:rsidRPr="00910F56">
        <w:rPr>
          <w:rFonts w:ascii="Calibri Light" w:hAnsi="Calibri Light" w:cs="Calibri Light"/>
          <w:bCs/>
          <w:sz w:val="24"/>
          <w:szCs w:val="24"/>
        </w:rPr>
        <w:t>Nova Brasilândia/MT,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0</w:t>
      </w:r>
      <w:r w:rsidR="00747572">
        <w:rPr>
          <w:rFonts w:ascii="Calibri Light" w:hAnsi="Calibri Light" w:cs="Calibri Light"/>
          <w:bCs/>
          <w:sz w:val="24"/>
          <w:szCs w:val="24"/>
        </w:rPr>
        <w:t>8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</w:t>
      </w:r>
      <w:r w:rsidR="00747572">
        <w:rPr>
          <w:rFonts w:ascii="Calibri Light" w:hAnsi="Calibri Light" w:cs="Calibri Light"/>
          <w:bCs/>
          <w:sz w:val="24"/>
          <w:szCs w:val="24"/>
        </w:rPr>
        <w:t xml:space="preserve"> abril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 202</w:t>
      </w:r>
      <w:r w:rsidR="00747572">
        <w:rPr>
          <w:rFonts w:ascii="Calibri Light" w:hAnsi="Calibri Light" w:cs="Calibri Light"/>
          <w:bCs/>
          <w:sz w:val="24"/>
          <w:szCs w:val="24"/>
        </w:rPr>
        <w:t>2</w:t>
      </w:r>
      <w:r w:rsidR="00093B1F" w:rsidRPr="00910F56">
        <w:rPr>
          <w:rFonts w:ascii="Calibri Light" w:hAnsi="Calibri Light" w:cs="Calibri Light"/>
          <w:bCs/>
          <w:sz w:val="24"/>
          <w:szCs w:val="24"/>
        </w:rPr>
        <w:t>.</w:t>
      </w:r>
    </w:p>
    <w:p w:rsidR="00FF1E4A" w:rsidRPr="00910F56" w:rsidRDefault="00FF1E4A" w:rsidP="003439D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AD1CDF" w:rsidRPr="00856097" w:rsidRDefault="00747572" w:rsidP="0085609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</w:t>
      </w:r>
      <w:r w:rsidR="00FF1E4A" w:rsidRPr="00910F56">
        <w:rPr>
          <w:rFonts w:asciiTheme="majorHAnsi" w:hAnsiTheme="majorHAnsi" w:cstheme="majorHAnsi"/>
          <w:sz w:val="24"/>
          <w:szCs w:val="24"/>
        </w:rPr>
        <w:t>Comissão Processo Seletivo:</w:t>
      </w:r>
    </w:p>
    <w:p w:rsidR="00AD1CDF" w:rsidRPr="00910F56" w:rsidRDefault="00AD1CDF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4D4B95" w:rsidRPr="00910F56" w:rsidTr="00420AB8">
        <w:tc>
          <w:tcPr>
            <w:tcW w:w="4672" w:type="dxa"/>
            <w:tcBorders>
              <w:top w:val="single" w:sz="4" w:space="0" w:color="auto"/>
            </w:tcBorders>
          </w:tcPr>
          <w:p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Vera Lucia Alves Pinto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Presidente</w:t>
            </w:r>
          </w:p>
          <w:p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093EC1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093EC1" w:rsidRPr="00910F56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Maria Helena Almeida Novaes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- Secretário</w:t>
            </w:r>
          </w:p>
          <w:p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987ECC" w:rsidRPr="00910F56" w:rsidRDefault="00987ECC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:rsidTr="00420AB8">
        <w:tc>
          <w:tcPr>
            <w:tcW w:w="4672" w:type="dxa"/>
            <w:tcBorders>
              <w:bottom w:val="single" w:sz="4" w:space="0" w:color="auto"/>
            </w:tcBorders>
          </w:tcPr>
          <w:p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:rsidTr="00420AB8">
        <w:tc>
          <w:tcPr>
            <w:tcW w:w="4672" w:type="dxa"/>
            <w:tcBorders>
              <w:top w:val="single" w:sz="4" w:space="0" w:color="auto"/>
            </w:tcBorders>
          </w:tcPr>
          <w:p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Wigny</w:t>
            </w:r>
            <w:proofErr w:type="spellEnd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Cesar da silva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Membro</w:t>
            </w:r>
          </w:p>
          <w:p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AD1CDF" w:rsidRPr="00910F56" w:rsidRDefault="00AD1CDF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</w:p>
          <w:p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1D20BF" w:rsidRPr="00910F56" w:rsidRDefault="001D20BF" w:rsidP="003439D8">
      <w:pPr>
        <w:autoSpaceDE w:val="0"/>
        <w:autoSpaceDN w:val="0"/>
        <w:adjustRightInd w:val="0"/>
        <w:jc w:val="center"/>
        <w:rPr>
          <w:rFonts w:ascii="Calibri Light" w:eastAsia="Calibri" w:hAnsi="Calibri Light" w:cs="Arial"/>
          <w:b/>
          <w:sz w:val="24"/>
          <w:szCs w:val="24"/>
        </w:rPr>
      </w:pPr>
    </w:p>
    <w:p w:rsidR="001D20BF" w:rsidRPr="00910F56" w:rsidRDefault="001D20BF" w:rsidP="003439D8">
      <w:pPr>
        <w:autoSpaceDE w:val="0"/>
        <w:autoSpaceDN w:val="0"/>
        <w:adjustRightInd w:val="0"/>
        <w:jc w:val="center"/>
        <w:rPr>
          <w:rFonts w:ascii="Calibri Light" w:eastAsia="Calibri" w:hAnsi="Calibri Light" w:cs="Arial"/>
          <w:b/>
          <w:sz w:val="24"/>
          <w:szCs w:val="24"/>
        </w:rPr>
      </w:pPr>
    </w:p>
    <w:p w:rsidR="0041077A" w:rsidRDefault="0041077A" w:rsidP="00093B1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:rsidR="00AC6E03" w:rsidRPr="0041077A" w:rsidRDefault="00AC6E03" w:rsidP="0041077A">
      <w:pPr>
        <w:tabs>
          <w:tab w:val="left" w:pos="2460"/>
        </w:tabs>
        <w:rPr>
          <w:rFonts w:asciiTheme="majorHAnsi" w:hAnsiTheme="majorHAnsi" w:cstheme="majorHAnsi"/>
          <w:sz w:val="24"/>
          <w:szCs w:val="24"/>
        </w:rPr>
      </w:pPr>
    </w:p>
    <w:sectPr w:rsidR="00AC6E03" w:rsidRPr="0041077A" w:rsidSect="0041077A">
      <w:headerReference w:type="default" r:id="rId9"/>
      <w:footerReference w:type="default" r:id="rId10"/>
      <w:pgSz w:w="11906" w:h="16838"/>
      <w:pgMar w:top="1560" w:right="1274" w:bottom="1134" w:left="1418" w:header="284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D7" w:rsidRDefault="00E341D7" w:rsidP="00886171">
      <w:pPr>
        <w:spacing w:after="0" w:line="240" w:lineRule="auto"/>
      </w:pPr>
      <w:r>
        <w:separator/>
      </w:r>
    </w:p>
  </w:endnote>
  <w:endnote w:type="continuationSeparator" w:id="0">
    <w:p w:rsidR="00E341D7" w:rsidRDefault="00E341D7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0" w:rsidRDefault="00F668C0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0F7AFA5F" wp14:editId="7BE3C954">
          <wp:simplePos x="0" y="0"/>
          <wp:positionH relativeFrom="column">
            <wp:posOffset>5060975</wp:posOffset>
          </wp:positionH>
          <wp:positionV relativeFrom="paragraph">
            <wp:posOffset>70172</wp:posOffset>
          </wp:positionV>
          <wp:extent cx="1114425" cy="665146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68C0" w:rsidRPr="00023B77" w:rsidRDefault="00F668C0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 xml:space="preserve">Avenida Vereador Genival Nunes Araújo, n° 993                                                            </w:t>
    </w:r>
  </w:p>
  <w:p w:rsidR="00F668C0" w:rsidRPr="00023B77" w:rsidRDefault="00F668C0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>Centro │ Nova Brasilândia │ Mato Grosso</w:t>
    </w:r>
  </w:p>
  <w:p w:rsidR="00F668C0" w:rsidRPr="00023B77" w:rsidRDefault="00F668C0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CEP 78 860 000 │</w:t>
    </w:r>
    <w:r w:rsidRPr="00023B77">
      <w:rPr>
        <w:rFonts w:ascii="Arial" w:hAnsi="Arial" w:cs="Arial"/>
        <w:b/>
        <w:color w:val="7F7F7F" w:themeColor="text1" w:themeTint="80"/>
        <w:sz w:val="16"/>
        <w:szCs w:val="16"/>
      </w:rPr>
      <w:t>Telefone (66) 3385 1277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D7" w:rsidRDefault="00E341D7" w:rsidP="00886171">
      <w:pPr>
        <w:spacing w:after="0" w:line="240" w:lineRule="auto"/>
      </w:pPr>
      <w:r>
        <w:separator/>
      </w:r>
    </w:p>
  </w:footnote>
  <w:footnote w:type="continuationSeparator" w:id="0">
    <w:p w:rsidR="00E341D7" w:rsidRDefault="00E341D7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0" w:rsidRDefault="00F668C0" w:rsidP="00023B77">
    <w:pPr>
      <w:pStyle w:val="Cabealho"/>
    </w:pPr>
  </w:p>
  <w:p w:rsidR="00F668C0" w:rsidRPr="00023B77" w:rsidRDefault="00F668C0" w:rsidP="00DF4DD0">
    <w:pPr>
      <w:pStyle w:val="Cabealho"/>
      <w:rPr>
        <w:rFonts w:ascii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EACCB28" wp14:editId="05FA96DA">
          <wp:simplePos x="0" y="0"/>
          <wp:positionH relativeFrom="column">
            <wp:posOffset>414020</wp:posOffset>
          </wp:positionH>
          <wp:positionV relativeFrom="paragraph">
            <wp:posOffset>10795</wp:posOffset>
          </wp:positionV>
          <wp:extent cx="781050" cy="790575"/>
          <wp:effectExtent l="0" t="0" r="0" b="9525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3B77">
      <w:rPr>
        <w:rFonts w:ascii="Arial" w:hAnsi="Arial" w:cs="Arial"/>
        <w:sz w:val="24"/>
        <w:szCs w:val="24"/>
      </w:rPr>
      <w:t xml:space="preserve">                                     </w:t>
    </w:r>
    <w:r>
      <w:rPr>
        <w:rFonts w:ascii="Arial" w:hAnsi="Arial" w:cs="Arial"/>
        <w:sz w:val="24"/>
        <w:szCs w:val="24"/>
      </w:rPr>
      <w:t xml:space="preserve">ESTADO DE </w:t>
    </w:r>
    <w:r w:rsidRPr="00023B77">
      <w:rPr>
        <w:rFonts w:ascii="Arial" w:hAnsi="Arial" w:cs="Arial"/>
        <w:color w:val="000000"/>
        <w:sz w:val="24"/>
        <w:szCs w:val="24"/>
      </w:rPr>
      <w:t xml:space="preserve">MATO GROSSO </w:t>
    </w:r>
  </w:p>
  <w:p w:rsidR="00F668C0" w:rsidRPr="00023B77" w:rsidRDefault="00F668C0" w:rsidP="00DF4DD0">
    <w:pPr>
      <w:pStyle w:val="Cabealho"/>
      <w:rPr>
        <w:rFonts w:ascii="Arial" w:hAnsi="Arial" w:cs="Arial"/>
        <w:b/>
        <w:color w:val="000000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 w:rsidRPr="00023B77">
      <w:rPr>
        <w:rFonts w:ascii="Arial" w:hAnsi="Arial" w:cs="Arial"/>
        <w:b/>
        <w:color w:val="000000"/>
        <w:sz w:val="24"/>
        <w:szCs w:val="24"/>
      </w:rPr>
      <w:t xml:space="preserve">PREFEITURA DE NOVA BRASILÂNDIA </w:t>
    </w:r>
  </w:p>
  <w:p w:rsidR="00F668C0" w:rsidRPr="00023B77" w:rsidRDefault="00F668C0" w:rsidP="005707FB">
    <w:pPr>
      <w:pStyle w:val="Cabealho"/>
      <w:rPr>
        <w:rFonts w:ascii="Arial" w:hAnsi="Arial" w:cs="Arial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>
      <w:rPr>
        <w:rFonts w:ascii="Arial" w:hAnsi="Arial" w:cs="Arial"/>
        <w:color w:val="000000"/>
        <w:sz w:val="24"/>
        <w:szCs w:val="24"/>
      </w:rPr>
      <w:t>SECRETARIA DE ADMINISTRAÇÂO</w:t>
    </w:r>
  </w:p>
  <w:p w:rsidR="00F668C0" w:rsidRPr="00023B77" w:rsidRDefault="00F668C0" w:rsidP="00023B77">
    <w:pPr>
      <w:pStyle w:val="Cabealh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</w:t>
    </w:r>
    <w:r w:rsidRPr="00023B77">
      <w:rPr>
        <w:rFonts w:ascii="Arial" w:hAnsi="Arial" w:cs="Arial"/>
        <w:color w:val="7F7F7F" w:themeColor="text1" w:themeTint="80"/>
        <w:sz w:val="20"/>
        <w:szCs w:val="24"/>
      </w:rPr>
      <w:t>www.novabrasilandia.mt.gov.br</w:t>
    </w:r>
  </w:p>
  <w:p w:rsidR="00F668C0" w:rsidRPr="00023B77" w:rsidRDefault="00F668C0" w:rsidP="00023B77">
    <w:pPr>
      <w:pBdr>
        <w:top w:val="single" w:sz="4" w:space="1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color w:val="7F7F7F" w:themeColor="text1" w:themeTint="80"/>
        <w:sz w:val="20"/>
        <w:szCs w:val="24"/>
      </w:rPr>
      <w:t>novabrasilandia@outlook.com.br</w:t>
    </w:r>
  </w:p>
  <w:p w:rsidR="00F668C0" w:rsidRDefault="00F668C0" w:rsidP="005707FB">
    <w:pPr>
      <w:pBdr>
        <w:top w:val="single" w:sz="4" w:space="1" w:color="auto"/>
      </w:pBd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</w:abstractNum>
  <w:abstractNum w:abstractNumId="1" w15:restartNumberingAfterBreak="0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</w:abstractNum>
  <w:abstractNum w:abstractNumId="3" w15:restartNumberingAfterBreak="0">
    <w:nsid w:val="0A3E30DA"/>
    <w:multiLevelType w:val="hybridMultilevel"/>
    <w:tmpl w:val="B35447F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6008E"/>
    <w:multiLevelType w:val="hybridMultilevel"/>
    <w:tmpl w:val="10EA6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B86C7F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31E1"/>
    <w:multiLevelType w:val="singleLevel"/>
    <w:tmpl w:val="04160001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3B60BD"/>
    <w:multiLevelType w:val="hybridMultilevel"/>
    <w:tmpl w:val="0D445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808"/>
    <w:multiLevelType w:val="hybridMultilevel"/>
    <w:tmpl w:val="AE22D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16A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B28"/>
    <w:multiLevelType w:val="hybridMultilevel"/>
    <w:tmpl w:val="FB126AC8"/>
    <w:lvl w:ilvl="0" w:tplc="A7808D4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5B23"/>
    <w:multiLevelType w:val="hybridMultilevel"/>
    <w:tmpl w:val="1FC63F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32A4F"/>
    <w:multiLevelType w:val="hybridMultilevel"/>
    <w:tmpl w:val="C31CB200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579705D7"/>
    <w:multiLevelType w:val="hybridMultilevel"/>
    <w:tmpl w:val="08249F40"/>
    <w:lvl w:ilvl="0" w:tplc="B246DBF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27D1AFC"/>
    <w:multiLevelType w:val="hybridMultilevel"/>
    <w:tmpl w:val="4ABEB5E8"/>
    <w:lvl w:ilvl="0" w:tplc="F34C368E">
      <w:start w:val="1"/>
      <w:numFmt w:val="lowerLetter"/>
      <w:lvlText w:val="%1)"/>
      <w:lvlJc w:val="left"/>
      <w:pPr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2756A3"/>
    <w:multiLevelType w:val="hybridMultilevel"/>
    <w:tmpl w:val="1F58B8F0"/>
    <w:lvl w:ilvl="0" w:tplc="32EE3394">
      <w:start w:val="1"/>
      <w:numFmt w:val="lowerLetter"/>
      <w:lvlText w:val="%1)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E171478"/>
    <w:multiLevelType w:val="hybridMultilevel"/>
    <w:tmpl w:val="3C028068"/>
    <w:lvl w:ilvl="0" w:tplc="D5189ED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F95"/>
    <w:rsid w:val="00014E61"/>
    <w:rsid w:val="00023B77"/>
    <w:rsid w:val="00025CD5"/>
    <w:rsid w:val="0004496D"/>
    <w:rsid w:val="00065708"/>
    <w:rsid w:val="000828CF"/>
    <w:rsid w:val="00084D0E"/>
    <w:rsid w:val="00093B1F"/>
    <w:rsid w:val="00093EC1"/>
    <w:rsid w:val="000A064B"/>
    <w:rsid w:val="000A0C67"/>
    <w:rsid w:val="000A1FB0"/>
    <w:rsid w:val="000B02A5"/>
    <w:rsid w:val="000B2280"/>
    <w:rsid w:val="000C2EB5"/>
    <w:rsid w:val="000D1F24"/>
    <w:rsid w:val="000D3D6E"/>
    <w:rsid w:val="000D6518"/>
    <w:rsid w:val="000F70CA"/>
    <w:rsid w:val="00100BD2"/>
    <w:rsid w:val="00101BCA"/>
    <w:rsid w:val="0010377E"/>
    <w:rsid w:val="0011735D"/>
    <w:rsid w:val="00127A52"/>
    <w:rsid w:val="00133423"/>
    <w:rsid w:val="00134061"/>
    <w:rsid w:val="00135A1B"/>
    <w:rsid w:val="00137660"/>
    <w:rsid w:val="001465CB"/>
    <w:rsid w:val="0015333B"/>
    <w:rsid w:val="00190B01"/>
    <w:rsid w:val="001C1522"/>
    <w:rsid w:val="001D20BF"/>
    <w:rsid w:val="001D7DA7"/>
    <w:rsid w:val="00201607"/>
    <w:rsid w:val="0020530B"/>
    <w:rsid w:val="00222E05"/>
    <w:rsid w:val="00245DE3"/>
    <w:rsid w:val="0025071A"/>
    <w:rsid w:val="00273CD3"/>
    <w:rsid w:val="00274329"/>
    <w:rsid w:val="00275589"/>
    <w:rsid w:val="00283EC0"/>
    <w:rsid w:val="002A1E48"/>
    <w:rsid w:val="002A3567"/>
    <w:rsid w:val="002B4E36"/>
    <w:rsid w:val="002B7FDD"/>
    <w:rsid w:val="002C2540"/>
    <w:rsid w:val="002D1749"/>
    <w:rsid w:val="002D2BCB"/>
    <w:rsid w:val="002F0D2D"/>
    <w:rsid w:val="00300136"/>
    <w:rsid w:val="0030020D"/>
    <w:rsid w:val="00306ED9"/>
    <w:rsid w:val="00317310"/>
    <w:rsid w:val="00332009"/>
    <w:rsid w:val="003363F2"/>
    <w:rsid w:val="003439D8"/>
    <w:rsid w:val="00344A42"/>
    <w:rsid w:val="00346CBA"/>
    <w:rsid w:val="0036527A"/>
    <w:rsid w:val="00374602"/>
    <w:rsid w:val="00382CE7"/>
    <w:rsid w:val="003878A7"/>
    <w:rsid w:val="00390D31"/>
    <w:rsid w:val="00394C25"/>
    <w:rsid w:val="003C1CC8"/>
    <w:rsid w:val="003C301F"/>
    <w:rsid w:val="003C5648"/>
    <w:rsid w:val="003D0EC2"/>
    <w:rsid w:val="003F1839"/>
    <w:rsid w:val="003F18D7"/>
    <w:rsid w:val="003F7B95"/>
    <w:rsid w:val="0041077A"/>
    <w:rsid w:val="00420AB8"/>
    <w:rsid w:val="004251E5"/>
    <w:rsid w:val="00425898"/>
    <w:rsid w:val="0043348B"/>
    <w:rsid w:val="004363AA"/>
    <w:rsid w:val="00443D26"/>
    <w:rsid w:val="00450907"/>
    <w:rsid w:val="004579A2"/>
    <w:rsid w:val="0046584B"/>
    <w:rsid w:val="00472313"/>
    <w:rsid w:val="00472868"/>
    <w:rsid w:val="004A362F"/>
    <w:rsid w:val="004A6EDF"/>
    <w:rsid w:val="004B3AFE"/>
    <w:rsid w:val="004B5A4B"/>
    <w:rsid w:val="004B636C"/>
    <w:rsid w:val="004D4B95"/>
    <w:rsid w:val="004D7790"/>
    <w:rsid w:val="004D7A2D"/>
    <w:rsid w:val="004E3950"/>
    <w:rsid w:val="004E3CA3"/>
    <w:rsid w:val="004F6CFD"/>
    <w:rsid w:val="00502C2A"/>
    <w:rsid w:val="005036B7"/>
    <w:rsid w:val="005121CF"/>
    <w:rsid w:val="00512629"/>
    <w:rsid w:val="00524546"/>
    <w:rsid w:val="005528DF"/>
    <w:rsid w:val="00552FA5"/>
    <w:rsid w:val="005707FB"/>
    <w:rsid w:val="00572EDD"/>
    <w:rsid w:val="0058117E"/>
    <w:rsid w:val="005A4861"/>
    <w:rsid w:val="005A5609"/>
    <w:rsid w:val="005B3FBF"/>
    <w:rsid w:val="005C7B9F"/>
    <w:rsid w:val="005D6DC0"/>
    <w:rsid w:val="005D7445"/>
    <w:rsid w:val="005E3618"/>
    <w:rsid w:val="005E4914"/>
    <w:rsid w:val="005F1FE2"/>
    <w:rsid w:val="0060225D"/>
    <w:rsid w:val="00611477"/>
    <w:rsid w:val="00627338"/>
    <w:rsid w:val="00635F60"/>
    <w:rsid w:val="0064065D"/>
    <w:rsid w:val="00641D90"/>
    <w:rsid w:val="00642B05"/>
    <w:rsid w:val="00652378"/>
    <w:rsid w:val="00653E5D"/>
    <w:rsid w:val="006626F8"/>
    <w:rsid w:val="006716FF"/>
    <w:rsid w:val="00672BC0"/>
    <w:rsid w:val="00681D1B"/>
    <w:rsid w:val="00687C78"/>
    <w:rsid w:val="006A570C"/>
    <w:rsid w:val="006A59EC"/>
    <w:rsid w:val="006B1F8F"/>
    <w:rsid w:val="006B6458"/>
    <w:rsid w:val="006C4C06"/>
    <w:rsid w:val="006C5A5F"/>
    <w:rsid w:val="006D6A22"/>
    <w:rsid w:val="006E3FBF"/>
    <w:rsid w:val="00702096"/>
    <w:rsid w:val="00702EC5"/>
    <w:rsid w:val="007044F9"/>
    <w:rsid w:val="007146DF"/>
    <w:rsid w:val="00715A74"/>
    <w:rsid w:val="00721184"/>
    <w:rsid w:val="00721E2E"/>
    <w:rsid w:val="00724AA1"/>
    <w:rsid w:val="00727DB4"/>
    <w:rsid w:val="00731E6D"/>
    <w:rsid w:val="00747572"/>
    <w:rsid w:val="007641A8"/>
    <w:rsid w:val="0077072E"/>
    <w:rsid w:val="00777104"/>
    <w:rsid w:val="00780F65"/>
    <w:rsid w:val="007818F4"/>
    <w:rsid w:val="00785697"/>
    <w:rsid w:val="007A7CC7"/>
    <w:rsid w:val="007C3483"/>
    <w:rsid w:val="007F328E"/>
    <w:rsid w:val="007F617A"/>
    <w:rsid w:val="007F72B0"/>
    <w:rsid w:val="0080249E"/>
    <w:rsid w:val="00805018"/>
    <w:rsid w:val="0081256C"/>
    <w:rsid w:val="00817142"/>
    <w:rsid w:val="00821A0E"/>
    <w:rsid w:val="00826110"/>
    <w:rsid w:val="0082786D"/>
    <w:rsid w:val="00856097"/>
    <w:rsid w:val="00875B7D"/>
    <w:rsid w:val="008805AD"/>
    <w:rsid w:val="00882427"/>
    <w:rsid w:val="00886171"/>
    <w:rsid w:val="00894099"/>
    <w:rsid w:val="008B1DF8"/>
    <w:rsid w:val="008C4F70"/>
    <w:rsid w:val="008F0F05"/>
    <w:rsid w:val="008F375C"/>
    <w:rsid w:val="009000A8"/>
    <w:rsid w:val="00904321"/>
    <w:rsid w:val="00910F56"/>
    <w:rsid w:val="00911C13"/>
    <w:rsid w:val="0092398A"/>
    <w:rsid w:val="00923DF9"/>
    <w:rsid w:val="009340B5"/>
    <w:rsid w:val="0093452B"/>
    <w:rsid w:val="00934DAC"/>
    <w:rsid w:val="009358A0"/>
    <w:rsid w:val="00946710"/>
    <w:rsid w:val="00951DAC"/>
    <w:rsid w:val="00961452"/>
    <w:rsid w:val="00962250"/>
    <w:rsid w:val="00972C4E"/>
    <w:rsid w:val="0098063C"/>
    <w:rsid w:val="0098314C"/>
    <w:rsid w:val="00983327"/>
    <w:rsid w:val="00987ECC"/>
    <w:rsid w:val="00996FB6"/>
    <w:rsid w:val="009A12E9"/>
    <w:rsid w:val="009C031A"/>
    <w:rsid w:val="009C1E15"/>
    <w:rsid w:val="009E66F6"/>
    <w:rsid w:val="00A04C55"/>
    <w:rsid w:val="00A0684D"/>
    <w:rsid w:val="00A14D83"/>
    <w:rsid w:val="00A220B4"/>
    <w:rsid w:val="00A22927"/>
    <w:rsid w:val="00A22D97"/>
    <w:rsid w:val="00A40F21"/>
    <w:rsid w:val="00A426F1"/>
    <w:rsid w:val="00A45FB0"/>
    <w:rsid w:val="00A56F24"/>
    <w:rsid w:val="00A62A80"/>
    <w:rsid w:val="00A66880"/>
    <w:rsid w:val="00A834ED"/>
    <w:rsid w:val="00A83A92"/>
    <w:rsid w:val="00A8438A"/>
    <w:rsid w:val="00A904E0"/>
    <w:rsid w:val="00A925F6"/>
    <w:rsid w:val="00A92B5E"/>
    <w:rsid w:val="00A962FB"/>
    <w:rsid w:val="00AA31D2"/>
    <w:rsid w:val="00AB0204"/>
    <w:rsid w:val="00AC6E03"/>
    <w:rsid w:val="00AD1CDF"/>
    <w:rsid w:val="00AE6D92"/>
    <w:rsid w:val="00AF08F3"/>
    <w:rsid w:val="00B03471"/>
    <w:rsid w:val="00B12B3A"/>
    <w:rsid w:val="00B15A56"/>
    <w:rsid w:val="00B17D9E"/>
    <w:rsid w:val="00B21FAA"/>
    <w:rsid w:val="00B301C7"/>
    <w:rsid w:val="00B33ED3"/>
    <w:rsid w:val="00B42D78"/>
    <w:rsid w:val="00B45E2E"/>
    <w:rsid w:val="00B56679"/>
    <w:rsid w:val="00B6615F"/>
    <w:rsid w:val="00B728DB"/>
    <w:rsid w:val="00B73F66"/>
    <w:rsid w:val="00B75230"/>
    <w:rsid w:val="00B773EA"/>
    <w:rsid w:val="00BA7C72"/>
    <w:rsid w:val="00BB041E"/>
    <w:rsid w:val="00BB279C"/>
    <w:rsid w:val="00BB5926"/>
    <w:rsid w:val="00BC3EDB"/>
    <w:rsid w:val="00BD2331"/>
    <w:rsid w:val="00BD7F05"/>
    <w:rsid w:val="00BE49CD"/>
    <w:rsid w:val="00C07A92"/>
    <w:rsid w:val="00C22FC3"/>
    <w:rsid w:val="00C323E4"/>
    <w:rsid w:val="00C40A21"/>
    <w:rsid w:val="00C41D5A"/>
    <w:rsid w:val="00C44E7C"/>
    <w:rsid w:val="00C4765A"/>
    <w:rsid w:val="00C551FE"/>
    <w:rsid w:val="00C5617B"/>
    <w:rsid w:val="00CB5D01"/>
    <w:rsid w:val="00CC249B"/>
    <w:rsid w:val="00CC5189"/>
    <w:rsid w:val="00CC5D50"/>
    <w:rsid w:val="00CC7C9B"/>
    <w:rsid w:val="00CE411C"/>
    <w:rsid w:val="00CF201A"/>
    <w:rsid w:val="00CF5BD6"/>
    <w:rsid w:val="00CF710F"/>
    <w:rsid w:val="00D165EB"/>
    <w:rsid w:val="00D24625"/>
    <w:rsid w:val="00D26E45"/>
    <w:rsid w:val="00D32E7F"/>
    <w:rsid w:val="00D42CE4"/>
    <w:rsid w:val="00D46C07"/>
    <w:rsid w:val="00D50760"/>
    <w:rsid w:val="00D558CD"/>
    <w:rsid w:val="00D70AFB"/>
    <w:rsid w:val="00D71E2D"/>
    <w:rsid w:val="00D72FBB"/>
    <w:rsid w:val="00D76831"/>
    <w:rsid w:val="00D9083D"/>
    <w:rsid w:val="00D97314"/>
    <w:rsid w:val="00DA46A8"/>
    <w:rsid w:val="00DE0190"/>
    <w:rsid w:val="00DE0A58"/>
    <w:rsid w:val="00DF4DD0"/>
    <w:rsid w:val="00DF69EC"/>
    <w:rsid w:val="00E12688"/>
    <w:rsid w:val="00E1330D"/>
    <w:rsid w:val="00E2192B"/>
    <w:rsid w:val="00E341D7"/>
    <w:rsid w:val="00E54142"/>
    <w:rsid w:val="00E56E15"/>
    <w:rsid w:val="00E95E93"/>
    <w:rsid w:val="00EB1B61"/>
    <w:rsid w:val="00EC09B7"/>
    <w:rsid w:val="00EF3052"/>
    <w:rsid w:val="00EF5B11"/>
    <w:rsid w:val="00F14F31"/>
    <w:rsid w:val="00F15765"/>
    <w:rsid w:val="00F23C6C"/>
    <w:rsid w:val="00F3737E"/>
    <w:rsid w:val="00F4125A"/>
    <w:rsid w:val="00F54991"/>
    <w:rsid w:val="00F61DCD"/>
    <w:rsid w:val="00F639A4"/>
    <w:rsid w:val="00F668C0"/>
    <w:rsid w:val="00F7268A"/>
    <w:rsid w:val="00F92A72"/>
    <w:rsid w:val="00F9764B"/>
    <w:rsid w:val="00FA0005"/>
    <w:rsid w:val="00FA22A9"/>
    <w:rsid w:val="00FA2D74"/>
    <w:rsid w:val="00FA37AF"/>
    <w:rsid w:val="00FB4C36"/>
    <w:rsid w:val="00FB6C62"/>
    <w:rsid w:val="00FB7130"/>
    <w:rsid w:val="00FC0A59"/>
    <w:rsid w:val="00FD4638"/>
    <w:rsid w:val="00FD7E7A"/>
    <w:rsid w:val="00FE4647"/>
    <w:rsid w:val="00FF1E4A"/>
    <w:rsid w:val="00FF51F9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F5A3"/>
  <w15:docId w15:val="{E12C6DA1-F431-421B-8255-D19AC14A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39D8"/>
    <w:pPr>
      <w:keepNext/>
      <w:keepLines/>
      <w:spacing w:before="240" w:after="0" w:line="276" w:lineRule="auto"/>
      <w:jc w:val="center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9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439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39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439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439D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3439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me">
    <w:name w:val="name"/>
    <w:basedOn w:val="Normal"/>
    <w:rsid w:val="0034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3439D8"/>
    <w:rPr>
      <w:b/>
      <w:bCs/>
    </w:rPr>
  </w:style>
  <w:style w:type="paragraph" w:customStyle="1" w:styleId="Data1">
    <w:name w:val="Data1"/>
    <w:basedOn w:val="Normal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39D8"/>
  </w:style>
  <w:style w:type="paragraph" w:styleId="Ttulo">
    <w:name w:val="Title"/>
    <w:basedOn w:val="Normal"/>
    <w:link w:val="TtuloChar"/>
    <w:qFormat/>
    <w:rsid w:val="003439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439D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439D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39D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4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qFormat/>
    <w:rsid w:val="003439D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3439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39D8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39D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4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3439D8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439D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Standard">
    <w:name w:val="Standard"/>
    <w:rsid w:val="003439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customStyle="1" w:styleId="highlight">
    <w:name w:val="highlight"/>
    <w:rsid w:val="003439D8"/>
  </w:style>
  <w:style w:type="paragraph" w:customStyle="1" w:styleId="Default">
    <w:name w:val="Default"/>
    <w:rsid w:val="003439D8"/>
    <w:pPr>
      <w:autoSpaceDE w:val="0"/>
      <w:autoSpaceDN w:val="0"/>
      <w:adjustRightInd w:val="0"/>
      <w:spacing w:after="0" w:line="240" w:lineRule="auto"/>
    </w:pPr>
    <w:rPr>
      <w:rFonts w:ascii="Maiandra GD" w:eastAsia="Calibri" w:hAnsi="Maiandra GD" w:cs="Maiandra GD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3439D8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customStyle="1" w:styleId="entrelinha">
    <w:name w:val="entrelinha"/>
    <w:basedOn w:val="Normal"/>
    <w:rsid w:val="003439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12"/>
      <w:szCs w:val="24"/>
      <w:lang w:eastAsia="ar-SA"/>
    </w:rPr>
  </w:style>
  <w:style w:type="character" w:styleId="Nmerodepgina">
    <w:name w:val="page number"/>
    <w:rsid w:val="003439D8"/>
  </w:style>
  <w:style w:type="character" w:styleId="Refdecomentrio">
    <w:name w:val="annotation reference"/>
    <w:uiPriority w:val="99"/>
    <w:unhideWhenUsed/>
    <w:rsid w:val="003439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D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D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439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439D8"/>
    <w:rPr>
      <w:rFonts w:ascii="Calibri" w:eastAsia="Calibri" w:hAnsi="Calibri" w:cs="Times New Roman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3439D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9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439D8"/>
    <w:pPr>
      <w:widowControl w:val="0"/>
      <w:spacing w:after="0" w:line="240" w:lineRule="auto"/>
    </w:pPr>
    <w:rPr>
      <w:rFonts w:ascii="DokChampa" w:eastAsia="DokChampa" w:hAnsi="DokChampa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brasilandia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2AE5-BB1C-4D5A-B26B-A89A10F2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11</Pages>
  <Words>2436</Words>
  <Characters>13157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29</cp:revision>
  <cp:lastPrinted>2022-04-08T13:45:00Z</cp:lastPrinted>
  <dcterms:created xsi:type="dcterms:W3CDTF">2022-04-06T13:44:00Z</dcterms:created>
  <dcterms:modified xsi:type="dcterms:W3CDTF">2022-04-08T13:50:00Z</dcterms:modified>
</cp:coreProperties>
</file>